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E2AE" w14:textId="23CCDB80" w:rsidR="00CD10CE" w:rsidRPr="003B2C4C" w:rsidRDefault="003B2C4C" w:rsidP="00D74D17">
      <w:pPr>
        <w:autoSpaceDE w:val="0"/>
        <w:autoSpaceDN w:val="0"/>
        <w:adjustRightInd w:val="0"/>
        <w:spacing w:after="0"/>
        <w:rPr>
          <w:rFonts w:ascii="Helvetica" w:hAnsi="Helvetica" w:cs="AppleSystemUIFontBold"/>
          <w:b/>
          <w:bCs/>
          <w:color w:val="264484"/>
          <w:sz w:val="44"/>
          <w:szCs w:val="44"/>
        </w:rPr>
      </w:pPr>
      <w:r w:rsidRPr="008E0EE3">
        <w:rPr>
          <w:rFonts w:ascii="Helvetica" w:hAnsi="Helvetica"/>
          <w:b/>
          <w:bCs/>
          <w:noProof/>
          <w:color w:val="264484"/>
          <w:sz w:val="44"/>
          <w:szCs w:val="4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7D9CB32" wp14:editId="27A3DD7F">
            <wp:simplePos x="0" y="0"/>
            <wp:positionH relativeFrom="column">
              <wp:posOffset>3890513</wp:posOffset>
            </wp:positionH>
            <wp:positionV relativeFrom="page">
              <wp:posOffset>776174</wp:posOffset>
            </wp:positionV>
            <wp:extent cx="1916430" cy="982345"/>
            <wp:effectExtent l="0" t="0" r="0" b="0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8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0CE" w:rsidRPr="003B2C4C">
        <w:rPr>
          <w:rFonts w:ascii="Helvetica" w:hAnsi="Helvetica" w:cs="AppleSystemUIFont"/>
          <w:b/>
          <w:bCs/>
          <w:color w:val="264484"/>
          <w:sz w:val="44"/>
          <w:szCs w:val="44"/>
        </w:rPr>
        <w:t xml:space="preserve">Social Media How-To Guide </w:t>
      </w:r>
    </w:p>
    <w:p w14:paraId="1F6C43D2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3D52E69B" w14:textId="053A0F5E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Bold"/>
          <w:b/>
          <w:bCs/>
          <w:color w:val="264484"/>
          <w:sz w:val="36"/>
          <w:szCs w:val="36"/>
        </w:rPr>
      </w:pPr>
      <w:r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>Introduction</w:t>
      </w:r>
    </w:p>
    <w:p w14:paraId="37257E31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</w:rPr>
      </w:pPr>
    </w:p>
    <w:p w14:paraId="19FA60EE" w14:textId="2059FC01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Social media is one of the most effective ways to share fall prevention information, increase awareness and encourage action during Fall Prevention Month and year-round.</w:t>
      </w:r>
    </w:p>
    <w:p w14:paraId="79BDA939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70438AC2" w14:textId="1FF135CE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 xml:space="preserve">Platforms </w:t>
      </w:r>
      <w:r w:rsidR="007C558F" w:rsidRPr="003B2C4C">
        <w:rPr>
          <w:rFonts w:ascii="Helvetica" w:hAnsi="Helvetica" w:cs="AppleSystemUIFont"/>
          <w:sz w:val="24"/>
          <w:szCs w:val="24"/>
        </w:rPr>
        <w:t>such as</w:t>
      </w:r>
      <w:r w:rsidRPr="003B2C4C">
        <w:rPr>
          <w:rFonts w:ascii="Helvetica" w:hAnsi="Helvetica" w:cs="AppleSystemUIFont"/>
          <w:sz w:val="24"/>
          <w:szCs w:val="24"/>
        </w:rPr>
        <w:t xml:space="preserve"> Facebook, Instagram, X, Blue</w:t>
      </w:r>
      <w:r w:rsidR="0097152F" w:rsidRPr="003B2C4C">
        <w:rPr>
          <w:rFonts w:ascii="Helvetica" w:hAnsi="Helvetica" w:cs="AppleSystemUIFont"/>
          <w:sz w:val="24"/>
          <w:szCs w:val="24"/>
        </w:rPr>
        <w:t>s</w:t>
      </w:r>
      <w:r w:rsidRPr="003B2C4C">
        <w:rPr>
          <w:rFonts w:ascii="Helvetica" w:hAnsi="Helvetica" w:cs="AppleSystemUIFont"/>
          <w:sz w:val="24"/>
          <w:szCs w:val="24"/>
        </w:rPr>
        <w:t>ky and LinkedIn allow organizations to reach older adults,</w:t>
      </w:r>
      <w:r w:rsidR="003E2E62" w:rsidRPr="003B2C4C">
        <w:rPr>
          <w:rFonts w:ascii="Helvetica" w:hAnsi="Helvetica" w:cs="AppleSystemUIFont"/>
          <w:sz w:val="24"/>
          <w:szCs w:val="24"/>
        </w:rPr>
        <w:t xml:space="preserve"> parents,</w:t>
      </w:r>
      <w:r w:rsidRPr="003B2C4C">
        <w:rPr>
          <w:rFonts w:ascii="Helvetica" w:hAnsi="Helvetica" w:cs="AppleSystemUIFont"/>
          <w:sz w:val="24"/>
          <w:szCs w:val="24"/>
        </w:rPr>
        <w:t xml:space="preserve"> caregivers, </w:t>
      </w:r>
      <w:r w:rsidR="003E2E62" w:rsidRPr="003B2C4C">
        <w:rPr>
          <w:rFonts w:ascii="Helvetica" w:hAnsi="Helvetica" w:cs="AppleSystemUIFont"/>
          <w:sz w:val="24"/>
          <w:szCs w:val="24"/>
        </w:rPr>
        <w:t>childcare professional</w:t>
      </w:r>
      <w:r w:rsidR="0097152F" w:rsidRPr="003B2C4C">
        <w:rPr>
          <w:rFonts w:ascii="Helvetica" w:hAnsi="Helvetica" w:cs="AppleSystemUIFont"/>
          <w:sz w:val="24"/>
          <w:szCs w:val="24"/>
        </w:rPr>
        <w:t>s</w:t>
      </w:r>
      <w:r w:rsidR="003E2E62" w:rsidRPr="003B2C4C">
        <w:rPr>
          <w:rFonts w:ascii="Helvetica" w:hAnsi="Helvetica" w:cs="AppleSystemUIFont"/>
          <w:sz w:val="24"/>
          <w:szCs w:val="24"/>
        </w:rPr>
        <w:t xml:space="preserve">, </w:t>
      </w:r>
      <w:r w:rsidRPr="003B2C4C">
        <w:rPr>
          <w:rFonts w:ascii="Helvetica" w:hAnsi="Helvetica" w:cs="AppleSystemUIFont"/>
          <w:sz w:val="24"/>
          <w:szCs w:val="24"/>
        </w:rPr>
        <w:t>health professionals and communities across Canada. This guide outlines practical best practices to help you maximize your impact.</w:t>
      </w:r>
      <w:r w:rsidRPr="003B2C4C">
        <w:rPr>
          <w:rFonts w:ascii="Helvetica" w:eastAsia="MS Mincho" w:hAnsi="Helvetica" w:cs="MS Mincho"/>
          <w:sz w:val="24"/>
          <w:szCs w:val="24"/>
        </w:rPr>
        <w:t>  </w:t>
      </w:r>
    </w:p>
    <w:p w14:paraId="11DFB4A1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49D52E54" w14:textId="1A4ECEA5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color w:val="264484"/>
          <w:sz w:val="28"/>
          <w:szCs w:val="28"/>
        </w:rPr>
      </w:pPr>
      <w:r w:rsidRPr="003B2C4C">
        <w:rPr>
          <w:rFonts w:ascii="Helvetica" w:hAnsi="Helvetica" w:cs="AppleSystemUIFont"/>
          <w:b/>
          <w:bCs/>
          <w:color w:val="264484"/>
          <w:sz w:val="28"/>
          <w:szCs w:val="28"/>
        </w:rPr>
        <w:t xml:space="preserve">Facebook - </w:t>
      </w:r>
      <w:hyperlink r:id="rId9" w:history="1">
        <w:r w:rsidRPr="003B2C4C">
          <w:rPr>
            <w:rStyle w:val="Hyperlink"/>
            <w:rFonts w:ascii="Helvetica" w:hAnsi="Helvetica" w:cs="AppleSystemUIFont"/>
            <w:b/>
            <w:bCs/>
            <w:color w:val="264484"/>
            <w:sz w:val="28"/>
            <w:szCs w:val="28"/>
          </w:rPr>
          <w:t>https://www.facebook.com/</w:t>
        </w:r>
      </w:hyperlink>
    </w:p>
    <w:p w14:paraId="5FA41735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66D241C4" w14:textId="62F77745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Facebook remains one of the most widely used platforms among older adults in Canada, making it a key channel for Fall Prevention Month messaging.</w:t>
      </w:r>
      <w:r w:rsidR="00AA25C7" w:rsidRPr="003B2C4C">
        <w:rPr>
          <w:rFonts w:ascii="Helvetica" w:hAnsi="Helvetica" w:cs="AppleSystemUIFont"/>
          <w:sz w:val="24"/>
          <w:szCs w:val="24"/>
        </w:rPr>
        <w:t xml:space="preserve"> It’s also effective for reaching parents and caregivers through community groups, parenting networks, daycare pages and local neighbourhood groups. </w:t>
      </w:r>
    </w:p>
    <w:p w14:paraId="2EE2E86D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2F4CB99E" w14:textId="673672E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Goal: Each post should focus on one clear action such as reading a tip, visiting a webpage, registering for an event or sharing information.</w:t>
      </w:r>
    </w:p>
    <w:p w14:paraId="5566997B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03A85E4B" w14:textId="1D84F9D6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Visuals: Posts with images or short videos consistently perform better. Use photos, short educational videos, infographics or campaign graphics whenever possible.</w:t>
      </w:r>
      <w:r w:rsidR="00CC6EA1" w:rsidRPr="003B2C4C">
        <w:rPr>
          <w:rFonts w:ascii="Helvetica" w:eastAsia="MS Mincho" w:hAnsi="Helvetica" w:cs="MS Mincho"/>
          <w:sz w:val="24"/>
          <w:szCs w:val="24"/>
        </w:rPr>
        <w:t xml:space="preserve"> </w:t>
      </w:r>
      <w:r w:rsidR="00CC6EA1" w:rsidRPr="003B2C4C">
        <w:rPr>
          <w:rFonts w:ascii="Helvetica" w:hAnsi="Helvetica" w:cs="AppleSystemUIFont"/>
          <w:sz w:val="24"/>
          <w:szCs w:val="24"/>
        </w:rPr>
        <w:t xml:space="preserve">You can add up to 10 photos or one video per post. </w:t>
      </w:r>
    </w:p>
    <w:p w14:paraId="0F99D95F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188AB8E5" w14:textId="5C1AEA42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Engagement: Encourage interaction by asking questions, sharing practical tips or highlighting relatable scenarios.</w:t>
      </w:r>
    </w:p>
    <w:p w14:paraId="6FF696DD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3DF1DF0E" w14:textId="1CE3F339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Organic vs. Paid: Organic posts reach existing audiences. Paid promotion can help reach older adults, caregivers or local event participants. Even small budgets can improve visibility.</w:t>
      </w:r>
    </w:p>
    <w:p w14:paraId="6AD4B530" w14:textId="77777777" w:rsidR="00A42449" w:rsidRPr="003B2C4C" w:rsidRDefault="00A42449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sz w:val="24"/>
          <w:szCs w:val="24"/>
        </w:rPr>
      </w:pPr>
    </w:p>
    <w:p w14:paraId="30B16FF9" w14:textId="771E9205" w:rsidR="00CD10CE" w:rsidRPr="003B2C4C" w:rsidRDefault="00A42449" w:rsidP="00CD10CE">
      <w:pPr>
        <w:autoSpaceDE w:val="0"/>
        <w:autoSpaceDN w:val="0"/>
        <w:adjustRightInd w:val="0"/>
        <w:spacing w:after="0"/>
        <w:rPr>
          <w:rFonts w:ascii="Helvetica" w:hAnsi="Helvetica"/>
          <w:sz w:val="24"/>
          <w:szCs w:val="24"/>
        </w:rPr>
      </w:pPr>
      <w:r w:rsidRPr="003B2C4C">
        <w:rPr>
          <w:rFonts w:ascii="Helvetica" w:hAnsi="Helvetica" w:cs="AppleSystemUIFont"/>
          <w:b/>
          <w:bCs/>
          <w:sz w:val="24"/>
          <w:szCs w:val="24"/>
        </w:rPr>
        <w:t xml:space="preserve">How to create an event for your Facebook page: </w:t>
      </w:r>
      <w:hyperlink r:id="rId10" w:tgtFrame="_new" w:history="1">
        <w:r w:rsidRPr="003B2C4C">
          <w:rPr>
            <w:rStyle w:val="Hyperlink"/>
            <w:rFonts w:ascii="Helvetica" w:hAnsi="Helvetica"/>
            <w:sz w:val="24"/>
            <w:szCs w:val="24"/>
          </w:rPr>
          <w:t>https://www.facebook.com/help/116346471784004</w:t>
        </w:r>
      </w:hyperlink>
    </w:p>
    <w:p w14:paraId="231776FD" w14:textId="77777777" w:rsidR="00A42449" w:rsidRPr="003B2C4C" w:rsidRDefault="00A42449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2A10B137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5B19F1D9" w14:textId="0AC446FE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color w:val="264484"/>
          <w:sz w:val="28"/>
          <w:szCs w:val="28"/>
        </w:rPr>
      </w:pPr>
      <w:r w:rsidRPr="003B2C4C">
        <w:rPr>
          <w:rFonts w:ascii="Helvetica" w:hAnsi="Helvetica" w:cs="AppleSystemUIFont"/>
          <w:b/>
          <w:bCs/>
          <w:color w:val="264484"/>
          <w:sz w:val="28"/>
          <w:szCs w:val="28"/>
        </w:rPr>
        <w:lastRenderedPageBreak/>
        <w:t xml:space="preserve">X (formerly Twitter) </w:t>
      </w:r>
      <w:hyperlink r:id="rId11" w:history="1">
        <w:r w:rsidRPr="003B2C4C">
          <w:rPr>
            <w:rStyle w:val="Hyperlink"/>
            <w:rFonts w:ascii="Helvetica" w:hAnsi="Helvetica" w:cs="AppleSystemUIFont"/>
            <w:b/>
            <w:bCs/>
            <w:color w:val="264484"/>
            <w:sz w:val="28"/>
            <w:szCs w:val="28"/>
          </w:rPr>
          <w:t>https://x.com/</w:t>
        </w:r>
      </w:hyperlink>
    </w:p>
    <w:p w14:paraId="3980458E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196C7570" w14:textId="57873838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X is a real-time platform used heavily by health professionals, researchers, policymakers and media. It is effective for sharing timely information and joining national conversations</w:t>
      </w:r>
      <w:r w:rsidR="00AA25C7" w:rsidRPr="003B2C4C">
        <w:rPr>
          <w:rFonts w:ascii="Helvetica" w:hAnsi="Helvetica" w:cs="AppleSystemUIFont"/>
          <w:sz w:val="24"/>
          <w:szCs w:val="24"/>
        </w:rPr>
        <w:t xml:space="preserve">. </w:t>
      </w:r>
    </w:p>
    <w:p w14:paraId="2949BF77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35033E36" w14:textId="51FB75A3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Goal: Focus each post on one action such as link clicks, reposts or awareness.</w:t>
      </w:r>
      <w:r w:rsidRPr="003B2C4C">
        <w:rPr>
          <w:rFonts w:ascii="Helvetica" w:eastAsia="MS Mincho" w:hAnsi="Helvetica" w:cs="MS Mincho"/>
          <w:sz w:val="24"/>
          <w:szCs w:val="24"/>
        </w:rPr>
        <w:t>  </w:t>
      </w:r>
    </w:p>
    <w:p w14:paraId="2DE381B0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07E5E028" w14:textId="7A6FA4CC" w:rsidR="007C558F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Keep it concise: Short, clear messaging performs best. Lead with the key takeawa</w:t>
      </w:r>
      <w:r w:rsidR="007C558F" w:rsidRPr="003B2C4C">
        <w:rPr>
          <w:rFonts w:ascii="Helvetica" w:hAnsi="Helvetica" w:cs="AppleSystemUIFont"/>
          <w:sz w:val="24"/>
          <w:szCs w:val="24"/>
        </w:rPr>
        <w:t xml:space="preserve">y. </w:t>
      </w:r>
      <w:r w:rsidR="00CC6EA1" w:rsidRPr="003B2C4C">
        <w:rPr>
          <w:rFonts w:ascii="Helvetica" w:hAnsi="Helvetica" w:cs="AppleSystemUIFont"/>
          <w:sz w:val="24"/>
          <w:szCs w:val="24"/>
        </w:rPr>
        <w:t xml:space="preserve">X has a 280-character limit, so lead with your key message. You can include up to </w:t>
      </w:r>
      <w:r w:rsidR="004C3EBD" w:rsidRPr="003B2C4C">
        <w:rPr>
          <w:rFonts w:ascii="Helvetica" w:hAnsi="Helvetica" w:cs="AppleSystemUIFont"/>
          <w:sz w:val="24"/>
          <w:szCs w:val="24"/>
        </w:rPr>
        <w:t>four</w:t>
      </w:r>
      <w:r w:rsidR="00CC6EA1" w:rsidRPr="003B2C4C">
        <w:rPr>
          <w:rFonts w:ascii="Helvetica" w:hAnsi="Helvetica" w:cs="AppleSystemUIFont"/>
          <w:sz w:val="24"/>
          <w:szCs w:val="24"/>
        </w:rPr>
        <w:t xml:space="preserve"> images, one GIF, or one video per post.</w:t>
      </w:r>
    </w:p>
    <w:p w14:paraId="43E98853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1603D1F5" w14:textId="18D52498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Visuals: Images or simple graphics can improve visibility but should support the message.</w:t>
      </w:r>
      <w:r w:rsidRPr="003B2C4C">
        <w:rPr>
          <w:rFonts w:ascii="Helvetica" w:eastAsia="MS Mincho" w:hAnsi="Helvetica" w:cs="MS Mincho"/>
          <w:sz w:val="24"/>
          <w:szCs w:val="24"/>
        </w:rPr>
        <w:t>  </w:t>
      </w:r>
    </w:p>
    <w:p w14:paraId="3818CD44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32DD77DC" w14:textId="5EFF8344" w:rsidR="00AA25C7" w:rsidRPr="003B2C4C" w:rsidRDefault="00CD10CE" w:rsidP="00AA25C7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Engagement: Increase reach by tagging partner organizations, participating in awareness conversations and sharing partner content.</w:t>
      </w:r>
      <w:r w:rsidR="00AA25C7" w:rsidRPr="003B2C4C">
        <w:rPr>
          <w:rFonts w:ascii="Helvetica" w:eastAsia="MS Mincho" w:hAnsi="Helvetica" w:cs="MS Mincho"/>
          <w:sz w:val="24"/>
          <w:szCs w:val="24"/>
        </w:rPr>
        <w:t xml:space="preserve"> </w:t>
      </w:r>
      <w:r w:rsidR="00AA25C7" w:rsidRPr="003B2C4C">
        <w:rPr>
          <w:rFonts w:ascii="Helvetica" w:hAnsi="Helvetica" w:cs="AppleSystemUIFont"/>
          <w:sz w:val="24"/>
          <w:szCs w:val="24"/>
        </w:rPr>
        <w:t xml:space="preserve">Tag organizations that work with families, childcare providers, schools or parenting networks to help reach caregiver audiences. </w:t>
      </w:r>
      <w:r w:rsidR="00AA25C7" w:rsidRPr="003B2C4C">
        <w:rPr>
          <w:rFonts w:ascii="Helvetica" w:eastAsia="MS Mincho" w:hAnsi="Helvetica" w:cs="MS Mincho"/>
          <w:sz w:val="24"/>
          <w:szCs w:val="24"/>
        </w:rPr>
        <w:t> </w:t>
      </w:r>
    </w:p>
    <w:p w14:paraId="564363C4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18D1C587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Hashtags: Use one to two relevant hashtags such as #FallPreventionMonthCA or #PreventFallsCA.</w:t>
      </w:r>
      <w:r w:rsidRPr="003B2C4C">
        <w:rPr>
          <w:rFonts w:ascii="Helvetica" w:eastAsia="MS Mincho" w:hAnsi="Helvetica" w:cs="MS Mincho"/>
          <w:sz w:val="24"/>
          <w:szCs w:val="24"/>
        </w:rPr>
        <w:t>  </w:t>
      </w:r>
    </w:p>
    <w:p w14:paraId="4D5AA026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3F45DD8D" w14:textId="6EE4749D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Paid promotion: Paid posts are generally less effective on X for awareness campaigns and are not typically necessary.</w:t>
      </w:r>
    </w:p>
    <w:p w14:paraId="332D7959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42A3A2DC" w14:textId="77777777" w:rsidR="004C3EBD" w:rsidRPr="003B2C4C" w:rsidRDefault="004C3EBD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sz w:val="28"/>
          <w:szCs w:val="28"/>
          <w:lang w:val="en-CA"/>
        </w:rPr>
      </w:pPr>
    </w:p>
    <w:p w14:paraId="27058807" w14:textId="03A9D3EA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color w:val="264484"/>
          <w:sz w:val="28"/>
          <w:szCs w:val="28"/>
          <w:lang w:val="en-CA"/>
        </w:rPr>
      </w:pPr>
      <w:r w:rsidRPr="003B2C4C">
        <w:rPr>
          <w:rFonts w:ascii="Helvetica" w:hAnsi="Helvetica" w:cs="AppleSystemUIFont"/>
          <w:b/>
          <w:bCs/>
          <w:color w:val="264484"/>
          <w:sz w:val="28"/>
          <w:szCs w:val="28"/>
          <w:lang w:val="en-CA"/>
        </w:rPr>
        <w:t>Blue</w:t>
      </w:r>
      <w:r w:rsidR="0097152F" w:rsidRPr="003B2C4C">
        <w:rPr>
          <w:rFonts w:ascii="Helvetica" w:hAnsi="Helvetica" w:cs="AppleSystemUIFont"/>
          <w:b/>
          <w:bCs/>
          <w:color w:val="264484"/>
          <w:sz w:val="28"/>
          <w:szCs w:val="28"/>
          <w:lang w:val="en-CA"/>
        </w:rPr>
        <w:t>s</w:t>
      </w:r>
      <w:r w:rsidRPr="003B2C4C">
        <w:rPr>
          <w:rFonts w:ascii="Helvetica" w:hAnsi="Helvetica" w:cs="AppleSystemUIFont"/>
          <w:b/>
          <w:bCs/>
          <w:color w:val="264484"/>
          <w:sz w:val="28"/>
          <w:szCs w:val="28"/>
          <w:lang w:val="en-CA"/>
        </w:rPr>
        <w:t>ky</w:t>
      </w:r>
      <w:r w:rsidRPr="003B2C4C">
        <w:rPr>
          <w:rFonts w:ascii="Helvetica" w:hAnsi="Helvetica" w:cs="AppleSystemUIFont"/>
          <w:color w:val="264484"/>
          <w:sz w:val="28"/>
          <w:szCs w:val="28"/>
          <w:lang w:val="en-CA"/>
        </w:rPr>
        <w:t> </w:t>
      </w:r>
      <w:hyperlink r:id="rId12" w:history="1">
        <w:r w:rsidRPr="003B2C4C">
          <w:rPr>
            <w:rStyle w:val="Hyperlink"/>
            <w:rFonts w:ascii="Helvetica" w:hAnsi="Helvetica" w:cs="AppleSystemUIFont"/>
            <w:color w:val="264484"/>
            <w:sz w:val="28"/>
            <w:szCs w:val="28"/>
            <w:lang w:val="en-CA"/>
          </w:rPr>
          <w:t>https://bsky.social/about/</w:t>
        </w:r>
      </w:hyperlink>
    </w:p>
    <w:p w14:paraId="2EC01BEB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lang w:val="en-CA"/>
        </w:rPr>
      </w:pPr>
    </w:p>
    <w:p w14:paraId="1A4029F9" w14:textId="253374B4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  <w:r w:rsidRPr="003B2C4C">
        <w:rPr>
          <w:rFonts w:ascii="Helvetica" w:hAnsi="Helvetica" w:cs="AppleSystemUIFont"/>
          <w:sz w:val="24"/>
          <w:szCs w:val="24"/>
          <w:lang w:val="en-CA"/>
        </w:rPr>
        <w:t>Blue</w:t>
      </w:r>
      <w:r w:rsidR="0097152F" w:rsidRPr="003B2C4C">
        <w:rPr>
          <w:rFonts w:ascii="Helvetica" w:hAnsi="Helvetica" w:cs="AppleSystemUIFont"/>
          <w:sz w:val="24"/>
          <w:szCs w:val="24"/>
          <w:lang w:val="en-CA"/>
        </w:rPr>
        <w:t>s</w:t>
      </w:r>
      <w:r w:rsidRPr="003B2C4C">
        <w:rPr>
          <w:rFonts w:ascii="Helvetica" w:hAnsi="Helvetica" w:cs="AppleSystemUIFont"/>
          <w:sz w:val="24"/>
          <w:szCs w:val="24"/>
          <w:lang w:val="en-CA"/>
        </w:rPr>
        <w:t>ky is a newer platform for public conversations and short posts, gaining traction among professionals and community organizations. It is effective for sharing tips, updates and promoting events.</w:t>
      </w:r>
    </w:p>
    <w:p w14:paraId="73694AB3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</w:p>
    <w:p w14:paraId="2A96ED21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  <w:r w:rsidRPr="003B2C4C">
        <w:rPr>
          <w:rFonts w:ascii="Helvetica" w:hAnsi="Helvetica" w:cs="AppleSystemUIFont"/>
          <w:sz w:val="24"/>
          <w:szCs w:val="24"/>
          <w:lang w:val="en-CA"/>
        </w:rPr>
        <w:t>Goal: Focus each post on one action, such as link clicks, sharing a tip, or raising awareness.</w:t>
      </w:r>
    </w:p>
    <w:p w14:paraId="3E915076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</w:p>
    <w:p w14:paraId="7B13E340" w14:textId="4210D5D0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  <w:r w:rsidRPr="003B2C4C">
        <w:rPr>
          <w:rFonts w:ascii="Helvetica" w:hAnsi="Helvetica" w:cs="AppleSystemUIFont"/>
          <w:sz w:val="24"/>
          <w:szCs w:val="24"/>
          <w:lang w:val="en-CA"/>
        </w:rPr>
        <w:t xml:space="preserve">Keep it concise: Short, clear messaging performs best. </w:t>
      </w:r>
      <w:r w:rsidR="00CC6EA1" w:rsidRPr="003B2C4C">
        <w:rPr>
          <w:rFonts w:ascii="Helvetica" w:hAnsi="Helvetica" w:cs="AppleSystemUIFont"/>
          <w:sz w:val="24"/>
          <w:szCs w:val="24"/>
        </w:rPr>
        <w:t>Blue</w:t>
      </w:r>
      <w:r w:rsidR="0097152F" w:rsidRPr="003B2C4C">
        <w:rPr>
          <w:rFonts w:ascii="Helvetica" w:hAnsi="Helvetica" w:cs="AppleSystemUIFont"/>
          <w:sz w:val="24"/>
          <w:szCs w:val="24"/>
        </w:rPr>
        <w:t>s</w:t>
      </w:r>
      <w:r w:rsidR="00CC6EA1" w:rsidRPr="003B2C4C">
        <w:rPr>
          <w:rFonts w:ascii="Helvetica" w:hAnsi="Helvetica" w:cs="AppleSystemUIFont"/>
          <w:sz w:val="24"/>
          <w:szCs w:val="24"/>
        </w:rPr>
        <w:t xml:space="preserve">ky posts are limited to 300 characters. You can include up to </w:t>
      </w:r>
      <w:r w:rsidR="004C3EBD" w:rsidRPr="003B2C4C">
        <w:rPr>
          <w:rFonts w:ascii="Helvetica" w:hAnsi="Helvetica" w:cs="AppleSystemUIFont"/>
          <w:sz w:val="24"/>
          <w:szCs w:val="24"/>
        </w:rPr>
        <w:t>four</w:t>
      </w:r>
      <w:r w:rsidR="00CC6EA1" w:rsidRPr="003B2C4C">
        <w:rPr>
          <w:rFonts w:ascii="Helvetica" w:hAnsi="Helvetica" w:cs="AppleSystemUIFont"/>
          <w:sz w:val="24"/>
          <w:szCs w:val="24"/>
        </w:rPr>
        <w:t xml:space="preserve"> images or one video per post.</w:t>
      </w:r>
    </w:p>
    <w:p w14:paraId="132D253C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</w:p>
    <w:p w14:paraId="45020D67" w14:textId="67C88898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  <w:r w:rsidRPr="003B2C4C">
        <w:rPr>
          <w:rFonts w:ascii="Helvetica" w:hAnsi="Helvetica" w:cs="AppleSystemUIFont"/>
          <w:sz w:val="24"/>
          <w:szCs w:val="24"/>
          <w:lang w:val="en-CA"/>
        </w:rPr>
        <w:t>Visuals: Images, graphics, or short video clips help posts stand out and illustrate your message.</w:t>
      </w:r>
    </w:p>
    <w:p w14:paraId="287D438B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</w:p>
    <w:p w14:paraId="7AC90BB2" w14:textId="45FA257F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  <w:r w:rsidRPr="003B2C4C">
        <w:rPr>
          <w:rFonts w:ascii="Helvetica" w:hAnsi="Helvetica" w:cs="AppleSystemUIFont"/>
          <w:sz w:val="24"/>
          <w:szCs w:val="24"/>
          <w:lang w:val="en-CA"/>
        </w:rPr>
        <w:t>Engagement: Increase reach by tagging partner accounts, participating in conversations, and encouraging replies and shares.</w:t>
      </w:r>
    </w:p>
    <w:p w14:paraId="71B38406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</w:p>
    <w:p w14:paraId="0DD29F5B" w14:textId="2963B8C1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  <w:r w:rsidRPr="003B2C4C">
        <w:rPr>
          <w:rFonts w:ascii="Helvetica" w:hAnsi="Helvetica" w:cs="AppleSystemUIFont"/>
          <w:sz w:val="24"/>
          <w:szCs w:val="24"/>
          <w:lang w:val="en-CA"/>
        </w:rPr>
        <w:t>Hashtags: Use one or two relevant hashtags, e.g., #FallPreventionMonthCA or #PreventFallsCA.</w:t>
      </w:r>
    </w:p>
    <w:p w14:paraId="345A0FB0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</w:p>
    <w:p w14:paraId="30437CF9" w14:textId="1AE75DCA" w:rsidR="00CC6EA1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  <w:lang w:val="en-CA"/>
        </w:rPr>
      </w:pPr>
      <w:r w:rsidRPr="003B2C4C">
        <w:rPr>
          <w:rFonts w:ascii="Helvetica" w:hAnsi="Helvetica" w:cs="AppleSystemUIFont"/>
          <w:sz w:val="24"/>
          <w:szCs w:val="24"/>
          <w:lang w:val="en-CA"/>
        </w:rPr>
        <w:t>Paid promotion: Paid posts are not widely used on Blue</w:t>
      </w:r>
      <w:r w:rsidR="0097152F" w:rsidRPr="003B2C4C">
        <w:rPr>
          <w:rFonts w:ascii="Helvetica" w:hAnsi="Helvetica" w:cs="AppleSystemUIFont"/>
          <w:sz w:val="24"/>
          <w:szCs w:val="24"/>
          <w:lang w:val="en-CA"/>
        </w:rPr>
        <w:t>s</w:t>
      </w:r>
      <w:r w:rsidRPr="003B2C4C">
        <w:rPr>
          <w:rFonts w:ascii="Helvetica" w:hAnsi="Helvetica" w:cs="AppleSystemUIFont"/>
          <w:sz w:val="24"/>
          <w:szCs w:val="24"/>
          <w:lang w:val="en-CA"/>
        </w:rPr>
        <w:t>ky and are generally unnecessary for awareness campaigns.</w:t>
      </w:r>
    </w:p>
    <w:p w14:paraId="6354F0B6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</w:rPr>
      </w:pPr>
    </w:p>
    <w:p w14:paraId="17CFF9D5" w14:textId="77777777" w:rsidR="007319B4" w:rsidRPr="003B2C4C" w:rsidRDefault="007319B4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sz w:val="28"/>
          <w:szCs w:val="28"/>
        </w:rPr>
      </w:pPr>
    </w:p>
    <w:p w14:paraId="765145A2" w14:textId="140B7D3B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color w:val="264484"/>
          <w:sz w:val="28"/>
          <w:szCs w:val="28"/>
        </w:rPr>
      </w:pPr>
      <w:r w:rsidRPr="003B2C4C">
        <w:rPr>
          <w:rFonts w:ascii="Helvetica" w:hAnsi="Helvetica" w:cs="AppleSystemUIFont"/>
          <w:b/>
          <w:bCs/>
          <w:color w:val="264484"/>
          <w:sz w:val="28"/>
          <w:szCs w:val="28"/>
        </w:rPr>
        <w:t xml:space="preserve">Instagram </w:t>
      </w:r>
      <w:hyperlink r:id="rId13" w:history="1">
        <w:r w:rsidRPr="003B2C4C">
          <w:rPr>
            <w:rStyle w:val="Hyperlink"/>
            <w:rFonts w:ascii="Helvetica" w:hAnsi="Helvetica" w:cs="AppleSystemUIFont"/>
            <w:b/>
            <w:bCs/>
            <w:color w:val="264484"/>
            <w:sz w:val="28"/>
            <w:szCs w:val="28"/>
          </w:rPr>
          <w:t>https://www.instagram.com</w:t>
        </w:r>
      </w:hyperlink>
    </w:p>
    <w:p w14:paraId="45E603DE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Bold"/>
          <w:b/>
          <w:bCs/>
        </w:rPr>
      </w:pPr>
    </w:p>
    <w:p w14:paraId="547CD218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Instagram is a highly visual platform ideal for education, storytelling and community engagement.</w:t>
      </w:r>
      <w:r w:rsidRPr="003B2C4C">
        <w:rPr>
          <w:rFonts w:ascii="Helvetica" w:eastAsia="MS Mincho" w:hAnsi="Helvetica" w:cs="MS Mincho"/>
          <w:sz w:val="24"/>
          <w:szCs w:val="24"/>
        </w:rPr>
        <w:t> </w:t>
      </w:r>
    </w:p>
    <w:p w14:paraId="10093DF9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557C39F8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Goal: Encourage interaction through likes, comments, saves and shares.</w:t>
      </w:r>
      <w:r w:rsidRPr="003B2C4C">
        <w:rPr>
          <w:rFonts w:ascii="Helvetica" w:eastAsia="MS Mincho" w:hAnsi="Helvetica" w:cs="MS Mincho"/>
          <w:sz w:val="24"/>
          <w:szCs w:val="24"/>
        </w:rPr>
        <w:t>  </w:t>
      </w:r>
    </w:p>
    <w:p w14:paraId="11DA54CA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1C2D4253" w14:textId="7D44CD4E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Visuals: Use photos, Reels, educational carousels and tips or statistics. Short-form video continues to see the strongest engagement.</w:t>
      </w:r>
      <w:r w:rsidR="00CC6EA1" w:rsidRPr="003B2C4C">
        <w:rPr>
          <w:rFonts w:ascii="Helvetica" w:hAnsi="Helvetica" w:cs="AppleSystemUIFont"/>
          <w:sz w:val="24"/>
          <w:szCs w:val="24"/>
        </w:rPr>
        <w:t xml:space="preserve"> Each post can include up to 20 photos or videos in a carousel, or one video/Reel.</w:t>
      </w:r>
      <w:r w:rsidRPr="003B2C4C">
        <w:rPr>
          <w:rFonts w:ascii="Helvetica" w:eastAsia="MS Mincho" w:hAnsi="Helvetica" w:cs="MS Mincho"/>
          <w:sz w:val="24"/>
          <w:szCs w:val="24"/>
        </w:rPr>
        <w:t>  </w:t>
      </w:r>
    </w:p>
    <w:p w14:paraId="3CAD82B6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17A8D835" w14:textId="25C52FC3" w:rsidR="00AA25C7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Engagement: Test different formats to learn what resonates with your audience. Authentic, practical content typically performs best.</w:t>
      </w:r>
      <w:r w:rsidR="00AA25C7" w:rsidRPr="003B2C4C">
        <w:rPr>
          <w:rFonts w:ascii="Helvetica" w:eastAsia="MS Mincho" w:hAnsi="Helvetica" w:cs="MS Mincho"/>
          <w:sz w:val="24"/>
          <w:szCs w:val="24"/>
        </w:rPr>
        <w:t xml:space="preserve"> Parent and caregiver audiences respond well to short videos demonstrating safety tips for infants and young children, such as safe play spaces or supervision reminders.</w:t>
      </w:r>
    </w:p>
    <w:p w14:paraId="36344D47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0BC671D1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Organic vs. Paid: Instagram ads can effectively expand reach, especially when paired with Facebook advertising through Meta Ads Manager.</w:t>
      </w:r>
      <w:r w:rsidRPr="003B2C4C">
        <w:rPr>
          <w:rFonts w:ascii="Helvetica" w:eastAsia="MS Mincho" w:hAnsi="Helvetica" w:cs="MS Mincho"/>
          <w:sz w:val="24"/>
          <w:szCs w:val="24"/>
        </w:rPr>
        <w:t>  </w:t>
      </w:r>
    </w:p>
    <w:p w14:paraId="101701FC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eastAsia="MS Mincho" w:hAnsi="Helvetica" w:cs="MS Mincho"/>
          <w:sz w:val="24"/>
          <w:szCs w:val="24"/>
        </w:rPr>
      </w:pPr>
    </w:p>
    <w:p w14:paraId="26E95FC6" w14:textId="7E959C6A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 xml:space="preserve">Hashtags: Use multiple relevant hashtags (up to </w:t>
      </w:r>
      <w:r w:rsidR="007C558F" w:rsidRPr="003B2C4C">
        <w:rPr>
          <w:rFonts w:ascii="Helvetica" w:hAnsi="Helvetica" w:cs="AppleSystemUIFont"/>
          <w:sz w:val="24"/>
          <w:szCs w:val="24"/>
        </w:rPr>
        <w:t>five</w:t>
      </w:r>
      <w:r w:rsidRPr="003B2C4C">
        <w:rPr>
          <w:rFonts w:ascii="Helvetica" w:hAnsi="Helvetica" w:cs="AppleSystemUIFont"/>
          <w:sz w:val="24"/>
          <w:szCs w:val="24"/>
        </w:rPr>
        <w:t>) such as #FallPreventionMonthCA, #PreventFallsCA, #FallPrevention, #TurnSafetyOn</w:t>
      </w:r>
      <w:r w:rsidR="00B57510" w:rsidRPr="003B2C4C">
        <w:rPr>
          <w:rFonts w:ascii="Helvetica" w:hAnsi="Helvetica" w:cs="AppleSystemUIFont"/>
          <w:sz w:val="24"/>
          <w:szCs w:val="24"/>
        </w:rPr>
        <w:t>, etc.</w:t>
      </w:r>
    </w:p>
    <w:p w14:paraId="13FF333E" w14:textId="77777777" w:rsidR="007319B4" w:rsidRPr="003B2C4C" w:rsidRDefault="007319B4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sz w:val="24"/>
          <w:szCs w:val="24"/>
        </w:rPr>
      </w:pPr>
    </w:p>
    <w:p w14:paraId="14AC3556" w14:textId="64339EB7" w:rsidR="007319B4" w:rsidRPr="003B2C4C" w:rsidRDefault="00CC6EA1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b/>
          <w:bCs/>
          <w:sz w:val="24"/>
          <w:szCs w:val="24"/>
        </w:rPr>
        <w:t xml:space="preserve">Important: </w:t>
      </w:r>
      <w:r w:rsidRPr="003B2C4C">
        <w:rPr>
          <w:rFonts w:ascii="Helvetica" w:hAnsi="Helvetica" w:cs="AppleSystemUIFont"/>
          <w:sz w:val="24"/>
          <w:szCs w:val="24"/>
        </w:rPr>
        <w:t>Captions can be up to 2,200 characters, but the first 125 are critical for engagement.</w:t>
      </w:r>
    </w:p>
    <w:p w14:paraId="0BEB3CE5" w14:textId="7B1DA1AD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color w:val="264484"/>
          <w:sz w:val="28"/>
          <w:szCs w:val="28"/>
        </w:rPr>
      </w:pPr>
      <w:r w:rsidRPr="003B2C4C">
        <w:rPr>
          <w:rFonts w:ascii="Helvetica" w:hAnsi="Helvetica" w:cs="AppleSystemUIFont"/>
          <w:b/>
          <w:bCs/>
          <w:color w:val="264484"/>
          <w:sz w:val="28"/>
          <w:szCs w:val="28"/>
        </w:rPr>
        <w:lastRenderedPageBreak/>
        <w:t>LinkedIn</w:t>
      </w:r>
      <w:r w:rsidRPr="003B2C4C">
        <w:rPr>
          <w:rFonts w:ascii="Helvetica" w:hAnsi="Helvetica" w:cs="AppleSystemUIFont"/>
          <w:color w:val="264484"/>
          <w:sz w:val="28"/>
          <w:szCs w:val="28"/>
        </w:rPr>
        <w:t xml:space="preserve"> </w:t>
      </w:r>
      <w:hyperlink r:id="rId14" w:history="1">
        <w:r w:rsidRPr="003B2C4C">
          <w:rPr>
            <w:rStyle w:val="Hyperlink"/>
            <w:rFonts w:ascii="Helvetica" w:hAnsi="Helvetica" w:cs="AppleSystemUIFont"/>
            <w:color w:val="264484"/>
            <w:sz w:val="28"/>
            <w:szCs w:val="28"/>
          </w:rPr>
          <w:t>https://www.linkedin.com/</w:t>
        </w:r>
      </w:hyperlink>
    </w:p>
    <w:p w14:paraId="20130AE9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</w:rPr>
      </w:pPr>
    </w:p>
    <w:p w14:paraId="5A8BDC0E" w14:textId="7561EE39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LinkedIn is a professional network used by health professionals, caregivers, researchers and organizational leaders. It is ideal for sharing educational content, program updates, and event invitations.</w:t>
      </w:r>
    </w:p>
    <w:p w14:paraId="5FA9E02F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4285EE23" w14:textId="38F1F7D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Goal: Focus each post on one action, such as reading an article, registering for an event or sharing a tip.</w:t>
      </w:r>
    </w:p>
    <w:p w14:paraId="2BF38996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270D8185" w14:textId="35BDBD5C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Keep it professional: Posts should be clear, informative and practical. Lead with the main message.</w:t>
      </w:r>
    </w:p>
    <w:p w14:paraId="318117A0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4C2E85C3" w14:textId="692C0564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Visuals: Include photos, event posters, infographics, or short videos to illustrate your point. Posts with visuals perform better.</w:t>
      </w:r>
      <w:r w:rsidR="003D10EA" w:rsidRPr="003B2C4C">
        <w:rPr>
          <w:rFonts w:ascii="Helvetica" w:hAnsi="Helvetica" w:cs="AppleSystemUIFont"/>
          <w:sz w:val="24"/>
          <w:szCs w:val="24"/>
        </w:rPr>
        <w:t xml:space="preserve"> You can </w:t>
      </w:r>
      <w:r w:rsidR="00B57510" w:rsidRPr="003B2C4C">
        <w:rPr>
          <w:rFonts w:ascii="Helvetica" w:hAnsi="Helvetica" w:cs="AppleSystemUIFont"/>
          <w:sz w:val="24"/>
          <w:szCs w:val="24"/>
        </w:rPr>
        <w:t xml:space="preserve">now </w:t>
      </w:r>
      <w:r w:rsidR="003D10EA" w:rsidRPr="003B2C4C">
        <w:rPr>
          <w:rFonts w:ascii="Helvetica" w:hAnsi="Helvetica" w:cs="AppleSystemUIFont"/>
          <w:sz w:val="24"/>
          <w:szCs w:val="24"/>
        </w:rPr>
        <w:t xml:space="preserve">add up to 20 images to a single LinkedIn post. </w:t>
      </w:r>
    </w:p>
    <w:p w14:paraId="424F0184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2FCE5764" w14:textId="4074222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Engagement: Encourage comments, shares, and tagging of partner organizations to extend reach.</w:t>
      </w:r>
    </w:p>
    <w:p w14:paraId="72BE8BC0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19FB7118" w14:textId="6F0F9A14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Hashtags: Use one to three relevant hashtags, e.g., #FallPreventionMonthCA, #PreventFallsCA, #</w:t>
      </w:r>
      <w:r w:rsidR="00B57510" w:rsidRPr="003B2C4C">
        <w:rPr>
          <w:rFonts w:ascii="Helvetica" w:hAnsi="Helvetica" w:cs="AppleSystemUIFont"/>
          <w:sz w:val="24"/>
          <w:szCs w:val="24"/>
        </w:rPr>
        <w:t>TurnSafetyOn</w:t>
      </w:r>
      <w:r w:rsidRPr="003B2C4C">
        <w:rPr>
          <w:rFonts w:ascii="Helvetica" w:hAnsi="Helvetica" w:cs="AppleSystemUIFont"/>
          <w:sz w:val="24"/>
          <w:szCs w:val="24"/>
        </w:rPr>
        <w:t>.</w:t>
      </w:r>
    </w:p>
    <w:p w14:paraId="70D5E9A0" w14:textId="77777777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</w:p>
    <w:p w14:paraId="0FA4B93E" w14:textId="11938A76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sz w:val="24"/>
          <w:szCs w:val="24"/>
        </w:rPr>
      </w:pPr>
      <w:r w:rsidRPr="003B2C4C">
        <w:rPr>
          <w:rFonts w:ascii="Helvetica" w:hAnsi="Helvetica" w:cs="AppleSystemUIFont"/>
          <w:sz w:val="24"/>
          <w:szCs w:val="24"/>
        </w:rPr>
        <w:t>Paid promotion: Sponsored posts can expand reach to specific audiences, such as senior care professionals or caregivers, but are optional.</w:t>
      </w:r>
    </w:p>
    <w:p w14:paraId="47452560" w14:textId="77777777" w:rsidR="004C3EBD" w:rsidRPr="003B2C4C" w:rsidRDefault="004C3EBD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</w:rPr>
      </w:pPr>
    </w:p>
    <w:p w14:paraId="18FAF4E6" w14:textId="77777777" w:rsidR="004C3EBD" w:rsidRPr="003B2C4C" w:rsidRDefault="004C3EBD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</w:rPr>
      </w:pPr>
    </w:p>
    <w:p w14:paraId="620BF56F" w14:textId="22A9695B" w:rsidR="00CD10CE" w:rsidRPr="003B2C4C" w:rsidRDefault="00CD10CE" w:rsidP="00CD10CE">
      <w:pPr>
        <w:autoSpaceDE w:val="0"/>
        <w:autoSpaceDN w:val="0"/>
        <w:adjustRightInd w:val="0"/>
        <w:spacing w:after="0"/>
        <w:rPr>
          <w:rFonts w:ascii="Helvetica" w:hAnsi="Helvetica" w:cs="AppleSystemUIFont"/>
          <w:b/>
          <w:bCs/>
          <w:color w:val="264484"/>
          <w:sz w:val="36"/>
          <w:szCs w:val="36"/>
        </w:rPr>
      </w:pPr>
      <w:r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 xml:space="preserve">General </w:t>
      </w:r>
      <w:r w:rsidR="004C3EBD"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>b</w:t>
      </w:r>
      <w:r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 xml:space="preserve">est </w:t>
      </w:r>
      <w:r w:rsidR="004C3EBD"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>p</w:t>
      </w:r>
      <w:r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>ractices (</w:t>
      </w:r>
      <w:r w:rsidR="004C3EBD"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>a</w:t>
      </w:r>
      <w:r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 xml:space="preserve">ll </w:t>
      </w:r>
      <w:r w:rsidR="004C3EBD"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>p</w:t>
      </w:r>
      <w:r w:rsidRPr="003B2C4C">
        <w:rPr>
          <w:rFonts w:ascii="Helvetica" w:hAnsi="Helvetica" w:cs="AppleSystemUIFont"/>
          <w:b/>
          <w:bCs/>
          <w:color w:val="264484"/>
          <w:sz w:val="36"/>
          <w:szCs w:val="36"/>
        </w:rPr>
        <w:t>latforms)</w:t>
      </w:r>
    </w:p>
    <w:p w14:paraId="21FF029E" w14:textId="77777777" w:rsidR="007C558F" w:rsidRPr="003B2C4C" w:rsidRDefault="007C558F" w:rsidP="00CD10CE">
      <w:pPr>
        <w:autoSpaceDE w:val="0"/>
        <w:autoSpaceDN w:val="0"/>
        <w:adjustRightInd w:val="0"/>
        <w:spacing w:after="0"/>
        <w:rPr>
          <w:rFonts w:ascii="Helvetica" w:hAnsi="Helvetica" w:cs="AppleSystemUIFontBold"/>
          <w:b/>
          <w:bCs/>
        </w:rPr>
      </w:pPr>
    </w:p>
    <w:p w14:paraId="34935FEC" w14:textId="77777777" w:rsidR="00CD10CE" w:rsidRPr="003B2C4C" w:rsidRDefault="00CD10CE" w:rsidP="0097152F">
      <w:pPr>
        <w:spacing w:after="0"/>
        <w:rPr>
          <w:rFonts w:ascii="Helvetica" w:hAnsi="Helvetica"/>
          <w:sz w:val="24"/>
          <w:szCs w:val="24"/>
        </w:rPr>
      </w:pPr>
      <w:r w:rsidRPr="003B2C4C">
        <w:rPr>
          <w:rFonts w:ascii="Helvetica" w:hAnsi="Helvetica" w:cs="AppleSystemUIFont"/>
        </w:rPr>
        <w:t xml:space="preserve">• </w:t>
      </w:r>
      <w:r w:rsidRPr="003B2C4C">
        <w:rPr>
          <w:rFonts w:ascii="Helvetica" w:hAnsi="Helvetica"/>
          <w:sz w:val="24"/>
          <w:szCs w:val="24"/>
        </w:rPr>
        <w:t>Keep messages clear and actionable</w:t>
      </w:r>
      <w:r w:rsidRPr="003B2C4C">
        <w:rPr>
          <w:rFonts w:ascii="Helvetica" w:eastAsia="MS Mincho" w:hAnsi="Helvetica" w:cs="MS Mincho"/>
          <w:sz w:val="24"/>
          <w:szCs w:val="24"/>
        </w:rPr>
        <w:t> </w:t>
      </w:r>
    </w:p>
    <w:p w14:paraId="1705E978" w14:textId="77777777" w:rsidR="00CD10CE" w:rsidRPr="003B2C4C" w:rsidRDefault="00CD10CE" w:rsidP="0097152F">
      <w:pPr>
        <w:spacing w:after="0"/>
        <w:rPr>
          <w:rFonts w:ascii="Helvetica" w:hAnsi="Helvetica"/>
          <w:sz w:val="24"/>
          <w:szCs w:val="24"/>
        </w:rPr>
      </w:pPr>
      <w:r w:rsidRPr="003B2C4C">
        <w:rPr>
          <w:rFonts w:ascii="Helvetica" w:hAnsi="Helvetica"/>
          <w:sz w:val="24"/>
          <w:szCs w:val="24"/>
        </w:rPr>
        <w:t>• Use plain language</w:t>
      </w:r>
      <w:r w:rsidRPr="003B2C4C">
        <w:rPr>
          <w:rFonts w:ascii="Helvetica" w:eastAsia="MS Mincho" w:hAnsi="Helvetica" w:cs="MS Mincho"/>
          <w:sz w:val="24"/>
          <w:szCs w:val="24"/>
        </w:rPr>
        <w:t> </w:t>
      </w:r>
    </w:p>
    <w:p w14:paraId="4C2E18D2" w14:textId="77777777" w:rsidR="00CD10CE" w:rsidRPr="003B2C4C" w:rsidRDefault="00CD10CE" w:rsidP="0097152F">
      <w:pPr>
        <w:spacing w:after="0"/>
        <w:rPr>
          <w:rFonts w:ascii="Helvetica" w:hAnsi="Helvetica"/>
          <w:sz w:val="24"/>
          <w:szCs w:val="24"/>
        </w:rPr>
      </w:pPr>
      <w:r w:rsidRPr="003B2C4C">
        <w:rPr>
          <w:rFonts w:ascii="Helvetica" w:hAnsi="Helvetica"/>
          <w:sz w:val="24"/>
          <w:szCs w:val="24"/>
        </w:rPr>
        <w:t>• Prioritize practical prevention tips</w:t>
      </w:r>
      <w:r w:rsidRPr="003B2C4C">
        <w:rPr>
          <w:rFonts w:ascii="Helvetica" w:eastAsia="MS Mincho" w:hAnsi="Helvetica" w:cs="MS Mincho"/>
          <w:sz w:val="24"/>
          <w:szCs w:val="24"/>
        </w:rPr>
        <w:t> </w:t>
      </w:r>
    </w:p>
    <w:p w14:paraId="4F6E3815" w14:textId="77777777" w:rsidR="00CD10CE" w:rsidRPr="003B2C4C" w:rsidRDefault="00CD10CE" w:rsidP="0097152F">
      <w:pPr>
        <w:spacing w:after="0"/>
        <w:rPr>
          <w:rFonts w:ascii="Helvetica" w:hAnsi="Helvetica"/>
          <w:sz w:val="24"/>
          <w:szCs w:val="24"/>
        </w:rPr>
      </w:pPr>
      <w:r w:rsidRPr="003B2C4C">
        <w:rPr>
          <w:rFonts w:ascii="Helvetica" w:hAnsi="Helvetica"/>
          <w:sz w:val="24"/>
          <w:szCs w:val="24"/>
        </w:rPr>
        <w:t xml:space="preserve">• Post consistently </w:t>
      </w:r>
      <w:r w:rsidRPr="003B2C4C">
        <w:rPr>
          <w:rFonts w:ascii="Helvetica" w:eastAsia="MS Mincho" w:hAnsi="Helvetica" w:cs="MS Mincho"/>
          <w:sz w:val="24"/>
          <w:szCs w:val="24"/>
        </w:rPr>
        <w:t> </w:t>
      </w:r>
    </w:p>
    <w:p w14:paraId="52FE1B89" w14:textId="77777777" w:rsidR="00CD10CE" w:rsidRPr="003B2C4C" w:rsidRDefault="00CD10CE" w:rsidP="0097152F">
      <w:pPr>
        <w:spacing w:after="0"/>
        <w:rPr>
          <w:rFonts w:ascii="Helvetica" w:hAnsi="Helvetica"/>
          <w:sz w:val="24"/>
          <w:szCs w:val="24"/>
        </w:rPr>
      </w:pPr>
      <w:r w:rsidRPr="003B2C4C">
        <w:rPr>
          <w:rFonts w:ascii="Helvetica" w:hAnsi="Helvetica"/>
          <w:sz w:val="24"/>
          <w:szCs w:val="24"/>
        </w:rPr>
        <w:t xml:space="preserve">• Share and amplify partner content, tag accounts </w:t>
      </w:r>
      <w:r w:rsidRPr="003B2C4C">
        <w:rPr>
          <w:rFonts w:ascii="Helvetica" w:eastAsia="MS Mincho" w:hAnsi="Helvetica" w:cs="MS Mincho"/>
          <w:sz w:val="24"/>
          <w:szCs w:val="24"/>
        </w:rPr>
        <w:t> </w:t>
      </w:r>
    </w:p>
    <w:p w14:paraId="531402BB" w14:textId="77777777" w:rsidR="00CD10CE" w:rsidRPr="003B2C4C" w:rsidRDefault="00CD10CE" w:rsidP="0097152F">
      <w:pPr>
        <w:spacing w:after="0"/>
        <w:rPr>
          <w:rFonts w:ascii="Helvetica" w:hAnsi="Helvetica"/>
          <w:sz w:val="24"/>
          <w:szCs w:val="24"/>
        </w:rPr>
      </w:pPr>
      <w:r w:rsidRPr="003B2C4C">
        <w:rPr>
          <w:rFonts w:ascii="Helvetica" w:hAnsi="Helvetica"/>
          <w:sz w:val="24"/>
          <w:szCs w:val="24"/>
        </w:rPr>
        <w:t>• Include links to trusted resources</w:t>
      </w:r>
    </w:p>
    <w:p w14:paraId="6AC88531" w14:textId="09111223" w:rsidR="003B2C4C" w:rsidRPr="003B2C4C" w:rsidRDefault="00CD10CE" w:rsidP="003B2C4C">
      <w:pPr>
        <w:spacing w:after="0"/>
        <w:rPr>
          <w:rFonts w:ascii="Helvetica" w:hAnsi="Helvetica"/>
          <w:i/>
          <w:iCs/>
        </w:rPr>
      </w:pPr>
      <w:r w:rsidRPr="003B2C4C">
        <w:rPr>
          <w:rFonts w:ascii="Helvetica" w:hAnsi="Helvetica"/>
          <w:sz w:val="24"/>
          <w:szCs w:val="24"/>
        </w:rPr>
        <w:t>• Ensure visuals reflect diverse older adults and communities</w:t>
      </w:r>
    </w:p>
    <w:sectPr w:rsidR="003B2C4C" w:rsidRPr="003B2C4C" w:rsidSect="003B2C4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CFB4" w14:textId="77777777" w:rsidR="009645A1" w:rsidRDefault="009645A1" w:rsidP="0097152F">
      <w:pPr>
        <w:spacing w:after="0" w:line="240" w:lineRule="auto"/>
      </w:pPr>
      <w:r>
        <w:separator/>
      </w:r>
    </w:p>
  </w:endnote>
  <w:endnote w:type="continuationSeparator" w:id="0">
    <w:p w14:paraId="60EBDB4C" w14:textId="77777777" w:rsidR="009645A1" w:rsidRDefault="009645A1" w:rsidP="0097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F75F" w14:textId="6186BF4E" w:rsidR="0097152F" w:rsidRPr="003B2C4C" w:rsidRDefault="003B2C4C">
    <w:pPr>
      <w:pStyle w:val="Footer"/>
      <w:rPr>
        <w:rFonts w:ascii="Helvetica" w:hAnsi="Helvetica"/>
        <w:sz w:val="18"/>
        <w:szCs w:val="18"/>
        <w:lang w:val="en-CA"/>
      </w:rPr>
    </w:pPr>
    <w:r w:rsidRPr="003B2C4C">
      <w:rPr>
        <w:rFonts w:ascii="Helvetica" w:hAnsi="Helvetica"/>
        <w:sz w:val="18"/>
        <w:szCs w:val="18"/>
        <w:lang w:val="en-CA"/>
      </w:rPr>
      <w:t>Parachute.ca/</w:t>
    </w:r>
    <w:proofErr w:type="spellStart"/>
    <w:r w:rsidRPr="003B2C4C">
      <w:rPr>
        <w:rFonts w:ascii="Helvetica" w:hAnsi="Helvetica"/>
        <w:sz w:val="18"/>
        <w:szCs w:val="18"/>
        <w:lang w:val="en-CA"/>
      </w:rPr>
      <w:t>FallPreventionMonth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0791" w14:textId="77777777" w:rsidR="009645A1" w:rsidRDefault="009645A1" w:rsidP="0097152F">
      <w:pPr>
        <w:spacing w:after="0" w:line="240" w:lineRule="auto"/>
      </w:pPr>
      <w:r>
        <w:separator/>
      </w:r>
    </w:p>
  </w:footnote>
  <w:footnote w:type="continuationSeparator" w:id="0">
    <w:p w14:paraId="298E7B18" w14:textId="77777777" w:rsidR="009645A1" w:rsidRDefault="009645A1" w:rsidP="0097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C5DE" w14:textId="2DF39CB8" w:rsidR="003B2C4C" w:rsidRPr="003B2C4C" w:rsidRDefault="003B2C4C">
    <w:pPr>
      <w:pStyle w:val="Header"/>
      <w:rPr>
        <w:rFonts w:ascii="Helvetica" w:hAnsi="Helvetica"/>
        <w:sz w:val="18"/>
        <w:szCs w:val="18"/>
        <w:lang w:val="en-CA"/>
      </w:rPr>
    </w:pPr>
    <w:r w:rsidRPr="003B2C4C">
      <w:rPr>
        <w:rFonts w:ascii="Helvetica" w:hAnsi="Helvetica"/>
        <w:sz w:val="18"/>
        <w:szCs w:val="18"/>
        <w:lang w:val="en-CA"/>
      </w:rPr>
      <w:t xml:space="preserve">Fall Prevention Month – </w:t>
    </w:r>
    <w:proofErr w:type="gramStart"/>
    <w:r w:rsidRPr="003B2C4C">
      <w:rPr>
        <w:rFonts w:ascii="Helvetica" w:hAnsi="Helvetica"/>
        <w:sz w:val="18"/>
        <w:szCs w:val="18"/>
        <w:lang w:val="en-CA"/>
      </w:rPr>
      <w:t>Social Media</w:t>
    </w:r>
    <w:proofErr w:type="gramEnd"/>
    <w:r w:rsidRPr="003B2C4C">
      <w:rPr>
        <w:rFonts w:ascii="Helvetica" w:hAnsi="Helvetica"/>
        <w:sz w:val="18"/>
        <w:szCs w:val="18"/>
        <w:lang w:val="en-CA"/>
      </w:rPr>
      <w:t xml:space="preserve"> How-To Guide</w:t>
    </w:r>
    <w:r>
      <w:rPr>
        <w:rFonts w:ascii="Helvetica" w:hAnsi="Helvetica"/>
        <w:sz w:val="18"/>
        <w:szCs w:val="18"/>
        <w:lang w:val="en-CA"/>
      </w:rPr>
      <w:tab/>
    </w:r>
    <w:r>
      <w:rPr>
        <w:rFonts w:ascii="Helvetica" w:hAnsi="Helvetica"/>
        <w:sz w:val="18"/>
        <w:szCs w:val="18"/>
        <w:lang w:val="en-CA"/>
      </w:rPr>
      <w:tab/>
      <w:t>(rev. 2026-04)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763521">
    <w:abstractNumId w:val="8"/>
  </w:num>
  <w:num w:numId="2" w16cid:durableId="1639069427">
    <w:abstractNumId w:val="6"/>
  </w:num>
  <w:num w:numId="3" w16cid:durableId="225192344">
    <w:abstractNumId w:val="5"/>
  </w:num>
  <w:num w:numId="4" w16cid:durableId="1105425013">
    <w:abstractNumId w:val="4"/>
  </w:num>
  <w:num w:numId="5" w16cid:durableId="1836412058">
    <w:abstractNumId w:val="7"/>
  </w:num>
  <w:num w:numId="6" w16cid:durableId="1250039259">
    <w:abstractNumId w:val="3"/>
  </w:num>
  <w:num w:numId="7" w16cid:durableId="1334381129">
    <w:abstractNumId w:val="2"/>
  </w:num>
  <w:num w:numId="8" w16cid:durableId="1452939599">
    <w:abstractNumId w:val="1"/>
  </w:num>
  <w:num w:numId="9" w16cid:durableId="120351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251"/>
    <w:rsid w:val="0006063C"/>
    <w:rsid w:val="0015074B"/>
    <w:rsid w:val="001B39AF"/>
    <w:rsid w:val="001C0A84"/>
    <w:rsid w:val="002632D3"/>
    <w:rsid w:val="0029639D"/>
    <w:rsid w:val="00326F90"/>
    <w:rsid w:val="003B2C4C"/>
    <w:rsid w:val="003D10EA"/>
    <w:rsid w:val="003E2E62"/>
    <w:rsid w:val="004934B5"/>
    <w:rsid w:val="004C3EBD"/>
    <w:rsid w:val="0060692C"/>
    <w:rsid w:val="007319B4"/>
    <w:rsid w:val="00757207"/>
    <w:rsid w:val="007C558F"/>
    <w:rsid w:val="008D43DE"/>
    <w:rsid w:val="009645A1"/>
    <w:rsid w:val="0097152F"/>
    <w:rsid w:val="009F6A13"/>
    <w:rsid w:val="00A42449"/>
    <w:rsid w:val="00AA1D8D"/>
    <w:rsid w:val="00AA25C7"/>
    <w:rsid w:val="00AB1F0B"/>
    <w:rsid w:val="00B47730"/>
    <w:rsid w:val="00B57510"/>
    <w:rsid w:val="00C4145A"/>
    <w:rsid w:val="00CB0664"/>
    <w:rsid w:val="00CC6EA1"/>
    <w:rsid w:val="00CD10CE"/>
    <w:rsid w:val="00D74D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BA333"/>
  <w14:defaultImageDpi w14:val="300"/>
  <w15:docId w15:val="{9160F626-6826-4D4B-875E-B420557E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10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0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1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sky.social/abou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help/116346471784004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" TargetMode="External"/><Relationship Id="rId14" Type="http://schemas.openxmlformats.org/officeDocument/2006/relationships/hyperlink" Target="https://www.linked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901</Words>
  <Characters>5401</Characters>
  <Application>Microsoft Office Word</Application>
  <DocSecurity>0</DocSecurity>
  <Lines>174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Gemar</cp:lastModifiedBy>
  <cp:revision>10</cp:revision>
  <cp:lastPrinted>2026-02-26T18:15:00Z</cp:lastPrinted>
  <dcterms:created xsi:type="dcterms:W3CDTF">2026-02-26T20:59:00Z</dcterms:created>
  <dcterms:modified xsi:type="dcterms:W3CDTF">2026-03-26T14:45:00Z</dcterms:modified>
  <cp:category/>
</cp:coreProperties>
</file>