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6E2AE" w14:textId="10646B18" w:rsidR="00CD10CE" w:rsidRPr="008F1310" w:rsidRDefault="008F1310" w:rsidP="00D74D17">
      <w:pPr>
        <w:autoSpaceDE w:val="0"/>
        <w:autoSpaceDN w:val="0"/>
        <w:adjustRightInd w:val="0"/>
        <w:spacing w:after="0"/>
        <w:rPr>
          <w:rFonts w:ascii="Helvetica" w:hAnsi="Helvetica" w:cs="AppleSystemUIFontBold"/>
          <w:b/>
          <w:bCs/>
          <w:color w:val="264484"/>
          <w:sz w:val="44"/>
          <w:szCs w:val="44"/>
          <w:lang w:val="fr-CA"/>
        </w:rPr>
      </w:pPr>
      <w:r>
        <w:rPr>
          <w:rFonts w:ascii="Helvetica" w:hAnsi="Helvetica"/>
          <w:b/>
          <w:bCs/>
          <w:noProof/>
          <w:color w:val="264484"/>
          <w:sz w:val="44"/>
          <w:szCs w:val="44"/>
          <w:lang w:val="fr-CA"/>
        </w:rPr>
        <w:drawing>
          <wp:anchor distT="0" distB="0" distL="114300" distR="114300" simplePos="0" relativeHeight="251659264" behindDoc="0" locked="0" layoutInCell="1" allowOverlap="1" wp14:anchorId="683EED74" wp14:editId="2EA2D05B">
            <wp:simplePos x="0" y="0"/>
            <wp:positionH relativeFrom="column">
              <wp:posOffset>3777795</wp:posOffset>
            </wp:positionH>
            <wp:positionV relativeFrom="page">
              <wp:posOffset>922607</wp:posOffset>
            </wp:positionV>
            <wp:extent cx="2002155" cy="965835"/>
            <wp:effectExtent l="0" t="0" r="0" b="0"/>
            <wp:wrapSquare wrapText="bothSides"/>
            <wp:docPr id="212303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39698" name="Picture 2123039698"/>
                    <pic:cNvPicPr/>
                  </pic:nvPicPr>
                  <pic:blipFill rotWithShape="1">
                    <a:blip r:embed="rId8" cstate="print">
                      <a:extLst>
                        <a:ext uri="{28A0092B-C50C-407E-A947-70E740481C1C}">
                          <a14:useLocalDpi xmlns:a14="http://schemas.microsoft.com/office/drawing/2010/main" val="0"/>
                        </a:ext>
                      </a:extLst>
                    </a:blip>
                    <a:srcRect t="26170" b="25543"/>
                    <a:stretch>
                      <a:fillRect/>
                    </a:stretch>
                  </pic:blipFill>
                  <pic:spPr bwMode="auto">
                    <a:xfrm>
                      <a:off x="0" y="0"/>
                      <a:ext cx="2002155" cy="965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21F0" w:rsidRPr="008F1310">
        <w:rPr>
          <w:rFonts w:ascii="Helvetica" w:hAnsi="Helvetica" w:cs="AppleSystemUIFont"/>
          <w:b/>
          <w:bCs/>
          <w:color w:val="264484"/>
          <w:sz w:val="44"/>
          <w:szCs w:val="44"/>
          <w:lang w:val="fr-CA"/>
        </w:rPr>
        <w:t>Un g</w:t>
      </w:r>
      <w:r w:rsidR="00022A7E" w:rsidRPr="008F1310">
        <w:rPr>
          <w:rFonts w:ascii="Helvetica" w:hAnsi="Helvetica" w:cs="AppleSystemUIFont"/>
          <w:b/>
          <w:bCs/>
          <w:color w:val="264484"/>
          <w:sz w:val="44"/>
          <w:szCs w:val="44"/>
          <w:lang w:val="fr-CA"/>
        </w:rPr>
        <w:t xml:space="preserve">uide pratique des réseaux sociaux </w:t>
      </w:r>
    </w:p>
    <w:p w14:paraId="1F6C43D2" w14:textId="77777777" w:rsidR="007C558F" w:rsidRPr="008F1310" w:rsidRDefault="007C558F" w:rsidP="00CD10CE">
      <w:pPr>
        <w:autoSpaceDE w:val="0"/>
        <w:autoSpaceDN w:val="0"/>
        <w:adjustRightInd w:val="0"/>
        <w:spacing w:after="0"/>
        <w:rPr>
          <w:rFonts w:ascii="Helvetica" w:hAnsi="Helvetica" w:cs="AppleSystemUIFont"/>
          <w:b/>
          <w:bCs/>
          <w:color w:val="000000"/>
          <w:lang w:val="fr-CA"/>
        </w:rPr>
      </w:pPr>
    </w:p>
    <w:p w14:paraId="3D52E69B" w14:textId="053A0F5E" w:rsidR="00CD10CE" w:rsidRPr="008F1310" w:rsidRDefault="00022A7E" w:rsidP="00CD10CE">
      <w:pPr>
        <w:autoSpaceDE w:val="0"/>
        <w:autoSpaceDN w:val="0"/>
        <w:adjustRightInd w:val="0"/>
        <w:spacing w:after="0"/>
        <w:rPr>
          <w:rFonts w:ascii="Helvetica" w:hAnsi="Helvetica" w:cs="AppleSystemUIFontBold"/>
          <w:b/>
          <w:bCs/>
          <w:color w:val="264484"/>
          <w:sz w:val="36"/>
          <w:szCs w:val="36"/>
          <w:lang w:val="fr-CA"/>
        </w:rPr>
      </w:pPr>
      <w:r w:rsidRPr="008F1310">
        <w:rPr>
          <w:rFonts w:ascii="Helvetica" w:hAnsi="Helvetica" w:cs="AppleSystemUIFont"/>
          <w:b/>
          <w:bCs/>
          <w:color w:val="264484"/>
          <w:sz w:val="36"/>
          <w:szCs w:val="36"/>
          <w:lang w:val="fr-CA"/>
        </w:rPr>
        <w:t>Introduction</w:t>
      </w:r>
    </w:p>
    <w:p w14:paraId="37257E31" w14:textId="77777777" w:rsidR="007C558F" w:rsidRPr="008F1310" w:rsidRDefault="007C558F" w:rsidP="00CD10CE">
      <w:pPr>
        <w:autoSpaceDE w:val="0"/>
        <w:autoSpaceDN w:val="0"/>
        <w:adjustRightInd w:val="0"/>
        <w:spacing w:after="0"/>
        <w:rPr>
          <w:rFonts w:ascii="Helvetica" w:hAnsi="Helvetica" w:cs="AppleSystemUIFont"/>
          <w:color w:val="000000"/>
          <w:lang w:val="fr-CA"/>
        </w:rPr>
      </w:pPr>
    </w:p>
    <w:p w14:paraId="19FA60EE" w14:textId="2059FC01"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Les médias sociaux sont l'un des moyens les plus efficaces de partager des informations sur la prévention des chutes, d'accroître la sensibilisation et d'encourager l'action pendant le Mois de la prévention des chutes et tout au long de l'année.</w:t>
      </w:r>
    </w:p>
    <w:p w14:paraId="79BDA939" w14:textId="77777777" w:rsidR="00CD10CE" w:rsidRPr="008F1310" w:rsidRDefault="00CD10CE" w:rsidP="00CD10CE">
      <w:pPr>
        <w:autoSpaceDE w:val="0"/>
        <w:autoSpaceDN w:val="0"/>
        <w:adjustRightInd w:val="0"/>
        <w:spacing w:after="0"/>
        <w:rPr>
          <w:rFonts w:ascii="Helvetica" w:eastAsia="MS Mincho" w:hAnsi="Helvetica" w:cs="MS Mincho"/>
          <w:color w:val="000000"/>
          <w:sz w:val="24"/>
          <w:szCs w:val="24"/>
          <w:lang w:val="fr-CA"/>
        </w:rPr>
      </w:pPr>
    </w:p>
    <w:p w14:paraId="70438AC2" w14:textId="1FF135CE"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olor w:val="000000"/>
          <w:sz w:val="24"/>
          <w:szCs w:val="24"/>
          <w:lang w:val="fr-CA"/>
        </w:rPr>
        <w:t>Les plateformes telles que Facebook, Instagram, X, Bluesky et LinkedIn permettent aux organisations d'atteindre les adultes plus âgés, les parents, les aidants naturels, les professionnels de la garde d'enfants, les professionnels de la santé et les communautés de tout le Canada. Ce guide présente des pratiques exemplaires concrètes pour vous permettre de maximiser votre impact.  </w:t>
      </w:r>
    </w:p>
    <w:p w14:paraId="11DFB4A1" w14:textId="77777777" w:rsidR="00CD10CE" w:rsidRPr="008F1310" w:rsidRDefault="00CD10CE" w:rsidP="00CD10CE">
      <w:pPr>
        <w:autoSpaceDE w:val="0"/>
        <w:autoSpaceDN w:val="0"/>
        <w:adjustRightInd w:val="0"/>
        <w:spacing w:after="0"/>
        <w:rPr>
          <w:rFonts w:ascii="Helvetica" w:hAnsi="Helvetica" w:cs="AppleSystemUIFont"/>
          <w:b/>
          <w:bCs/>
          <w:color w:val="000000"/>
          <w:lang w:val="fr-CA"/>
        </w:rPr>
      </w:pPr>
    </w:p>
    <w:p w14:paraId="49D52E54" w14:textId="1A4ECEA5" w:rsidR="00CD10CE" w:rsidRPr="008F1310" w:rsidRDefault="00022A7E" w:rsidP="00CD10CE">
      <w:pPr>
        <w:autoSpaceDE w:val="0"/>
        <w:autoSpaceDN w:val="0"/>
        <w:adjustRightInd w:val="0"/>
        <w:spacing w:after="0"/>
        <w:rPr>
          <w:rFonts w:ascii="Helvetica" w:hAnsi="Helvetica" w:cs="AppleSystemUIFont"/>
          <w:b/>
          <w:bCs/>
          <w:color w:val="264484"/>
          <w:sz w:val="28"/>
          <w:szCs w:val="28"/>
        </w:rPr>
      </w:pPr>
      <w:r w:rsidRPr="008F1310">
        <w:rPr>
          <w:rFonts w:ascii="Helvetica" w:hAnsi="Helvetica" w:cs="AppleSystemUIFont"/>
          <w:b/>
          <w:bCs/>
          <w:color w:val="264484"/>
          <w:sz w:val="28"/>
          <w:szCs w:val="28"/>
          <w:lang w:val="en-CA"/>
        </w:rPr>
        <w:t xml:space="preserve">Facebook - </w:t>
      </w:r>
      <w:hyperlink r:id="rId9" w:history="1">
        <w:r w:rsidR="00CD10CE" w:rsidRPr="008F1310">
          <w:rPr>
            <w:rStyle w:val="Hyperlink"/>
            <w:rFonts w:ascii="Helvetica" w:hAnsi="Helvetica" w:cs="AppleSystemUIFont"/>
            <w:b/>
            <w:bCs/>
            <w:color w:val="264484"/>
            <w:sz w:val="28"/>
            <w:szCs w:val="28"/>
            <w:lang w:val="en-CA"/>
          </w:rPr>
          <w:t>https://www.fac</w:t>
        </w:r>
        <w:r w:rsidR="00CD10CE" w:rsidRPr="008F1310">
          <w:rPr>
            <w:rStyle w:val="Hyperlink"/>
            <w:rFonts w:ascii="Helvetica" w:hAnsi="Helvetica" w:cs="AppleSystemUIFont"/>
            <w:b/>
            <w:bCs/>
            <w:color w:val="264484"/>
            <w:sz w:val="28"/>
            <w:szCs w:val="28"/>
            <w:lang w:val="en-CA"/>
          </w:rPr>
          <w:t>e</w:t>
        </w:r>
        <w:r w:rsidR="00CD10CE" w:rsidRPr="008F1310">
          <w:rPr>
            <w:rStyle w:val="Hyperlink"/>
            <w:rFonts w:ascii="Helvetica" w:hAnsi="Helvetica" w:cs="AppleSystemUIFont"/>
            <w:b/>
            <w:bCs/>
            <w:color w:val="264484"/>
            <w:sz w:val="28"/>
            <w:szCs w:val="28"/>
            <w:lang w:val="en-CA"/>
          </w:rPr>
          <w:t>book.com/</w:t>
        </w:r>
      </w:hyperlink>
    </w:p>
    <w:p w14:paraId="5FA41735" w14:textId="77777777" w:rsidR="00CD10CE" w:rsidRPr="008F1310" w:rsidRDefault="00CD10CE" w:rsidP="00CD10CE">
      <w:pPr>
        <w:autoSpaceDE w:val="0"/>
        <w:autoSpaceDN w:val="0"/>
        <w:adjustRightInd w:val="0"/>
        <w:spacing w:after="0"/>
        <w:rPr>
          <w:rFonts w:ascii="Helvetica" w:hAnsi="Helvetica" w:cs="AppleSystemUIFont"/>
          <w:b/>
          <w:bCs/>
          <w:color w:val="000000"/>
        </w:rPr>
      </w:pPr>
    </w:p>
    <w:p w14:paraId="66D241C4" w14:textId="62F77745"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s="AppleSystemUIFont"/>
          <w:color w:val="000000"/>
          <w:sz w:val="24"/>
          <w:szCs w:val="24"/>
          <w:lang w:val="fr-CA"/>
        </w:rPr>
        <w:t xml:space="preserve">Facebook reste l'une des plateformes les plus utilisées parmi les adultes plus âgés au Canada, ce qui en fait un canal clé pour les messages du Mois de la prévention des chutes. Facebook est également efficace pour atteindre les parents et les aidants par le biais de groupes communautaires, de réseaux de parents, de pages de garderies et de groupes de quartier locaux. </w:t>
      </w:r>
    </w:p>
    <w:p w14:paraId="2EE2E86D" w14:textId="77777777" w:rsidR="00CD10CE" w:rsidRPr="008F1310" w:rsidRDefault="00CD10CE" w:rsidP="00CD10CE">
      <w:pPr>
        <w:autoSpaceDE w:val="0"/>
        <w:autoSpaceDN w:val="0"/>
        <w:adjustRightInd w:val="0"/>
        <w:spacing w:after="0"/>
        <w:rPr>
          <w:rFonts w:ascii="Helvetica" w:hAnsi="Helvetica" w:cs="AppleSystemUIFont"/>
          <w:color w:val="000000"/>
          <w:sz w:val="24"/>
          <w:szCs w:val="24"/>
          <w:lang w:val="fr-CA"/>
        </w:rPr>
      </w:pPr>
    </w:p>
    <w:p w14:paraId="2F4CB99E" w14:textId="673672E7"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s="AppleSystemUIFont"/>
          <w:color w:val="000000"/>
          <w:sz w:val="24"/>
          <w:szCs w:val="24"/>
          <w:lang w:val="fr-CA"/>
        </w:rPr>
        <w:t>L’objectif : Chaque publication devrait se concentrer sur une action claire, comme lire un conseil, visiter une page web, s'inscrire à un événement ou partager des informations.</w:t>
      </w:r>
    </w:p>
    <w:p w14:paraId="5566997B"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03A85E4B" w14:textId="1D84F9D6"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olor w:val="000000"/>
          <w:sz w:val="24"/>
          <w:szCs w:val="24"/>
          <w:lang w:val="fr-CA"/>
        </w:rPr>
        <w:t xml:space="preserve">Les visuels : Les publications avec des images ou de courtes vidéos sont systématiquement plus lues. Utilisez autant que possible des photos, de courtes vidéos éducatives, des infographies ou des graphiques de campagne. Vous pouvez ajouter jusqu'à 10 photos ou une vidéo par publication. </w:t>
      </w:r>
    </w:p>
    <w:p w14:paraId="0F99D95F"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188AB8E5" w14:textId="5C1AEA42"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s="AppleSystemUIFont"/>
          <w:color w:val="000000"/>
          <w:sz w:val="24"/>
          <w:szCs w:val="24"/>
          <w:lang w:val="fr-CA"/>
        </w:rPr>
        <w:t>La participation : Encouragez l'interaction en posant des questions, en partageant des conseils pratiques ou en mettant en avant des scénarios auxquels les gens peuvent s'identifier.</w:t>
      </w:r>
    </w:p>
    <w:p w14:paraId="6FF696DD" w14:textId="77777777" w:rsidR="00CD10CE" w:rsidRPr="008F1310" w:rsidRDefault="00CD10CE" w:rsidP="00CD10CE">
      <w:pPr>
        <w:autoSpaceDE w:val="0"/>
        <w:autoSpaceDN w:val="0"/>
        <w:adjustRightInd w:val="0"/>
        <w:spacing w:after="0"/>
        <w:rPr>
          <w:rFonts w:ascii="Helvetica" w:eastAsia="MS Mincho" w:hAnsi="Helvetica" w:cs="MS Mincho"/>
          <w:color w:val="000000"/>
          <w:sz w:val="24"/>
          <w:szCs w:val="24"/>
          <w:lang w:val="fr-CA"/>
        </w:rPr>
      </w:pPr>
    </w:p>
    <w:p w14:paraId="3DF1DF0E" w14:textId="1CE3F339"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lastRenderedPageBreak/>
        <w:t xml:space="preserve">Organique par rapport à </w:t>
      </w:r>
      <w:proofErr w:type="spellStart"/>
      <w:r w:rsidRPr="008F1310">
        <w:rPr>
          <w:rFonts w:ascii="Helvetica" w:hAnsi="Helvetica" w:cs="AppleSystemUIFont"/>
          <w:color w:val="000000"/>
          <w:sz w:val="24"/>
          <w:szCs w:val="24"/>
          <w:lang w:val="fr-CA"/>
        </w:rPr>
        <w:t>payé</w:t>
      </w:r>
      <w:proofErr w:type="spellEnd"/>
      <w:r w:rsidRPr="008F1310">
        <w:rPr>
          <w:rFonts w:ascii="Helvetica" w:hAnsi="Helvetica" w:cs="AppleSystemUIFont"/>
          <w:color w:val="000000"/>
          <w:sz w:val="24"/>
          <w:szCs w:val="24"/>
          <w:lang w:val="fr-CA"/>
        </w:rPr>
        <w:t xml:space="preserve"> : Les publications organiques atteignent des audiences existantes. La promotion payante peut permettre d’atteindre des adultes plus âgés, des aidants naturels ou des participants à des événements locaux. Même les petits budgets peuvent améliorer la visibilité.</w:t>
      </w:r>
    </w:p>
    <w:p w14:paraId="6AD4B530" w14:textId="77777777" w:rsidR="00A42449" w:rsidRPr="008F1310" w:rsidRDefault="00A42449" w:rsidP="00CD10CE">
      <w:pPr>
        <w:autoSpaceDE w:val="0"/>
        <w:autoSpaceDN w:val="0"/>
        <w:adjustRightInd w:val="0"/>
        <w:spacing w:after="0"/>
        <w:rPr>
          <w:rFonts w:ascii="Helvetica" w:hAnsi="Helvetica" w:cs="AppleSystemUIFont"/>
          <w:b/>
          <w:bCs/>
          <w:color w:val="000000"/>
          <w:sz w:val="24"/>
          <w:szCs w:val="24"/>
          <w:lang w:val="fr-CA"/>
        </w:rPr>
      </w:pPr>
    </w:p>
    <w:p w14:paraId="0F78077F" w14:textId="0270878F" w:rsidR="007319B4" w:rsidRPr="008F1310" w:rsidRDefault="00022A7E" w:rsidP="00CD10CE">
      <w:pPr>
        <w:autoSpaceDE w:val="0"/>
        <w:autoSpaceDN w:val="0"/>
        <w:adjustRightInd w:val="0"/>
        <w:spacing w:after="0"/>
        <w:rPr>
          <w:rFonts w:ascii="Helvetica" w:hAnsi="Helvetica"/>
          <w:color w:val="000000"/>
          <w:sz w:val="24"/>
          <w:szCs w:val="24"/>
          <w:lang w:val="fr-CA"/>
        </w:rPr>
      </w:pPr>
      <w:r w:rsidRPr="008F1310">
        <w:rPr>
          <w:rFonts w:ascii="Helvetica" w:hAnsi="Helvetica" w:cs="AppleSystemUIFont"/>
          <w:b/>
          <w:bCs/>
          <w:color w:val="000000"/>
          <w:sz w:val="24"/>
          <w:szCs w:val="24"/>
          <w:lang w:val="fr-CA"/>
        </w:rPr>
        <w:t xml:space="preserve">Comment créer un événement pour votre page Facebook : </w:t>
      </w:r>
      <w:hyperlink r:id="rId10" w:tgtFrame="_new" w:history="1">
        <w:r w:rsidR="00CD10CE" w:rsidRPr="008F1310">
          <w:rPr>
            <w:rStyle w:val="Hyperlink"/>
            <w:rFonts w:ascii="Helvetica" w:hAnsi="Helvetica"/>
            <w:color w:val="000000"/>
            <w:sz w:val="24"/>
            <w:szCs w:val="24"/>
            <w:lang w:val="fr-CA"/>
          </w:rPr>
          <w:t>https://www.facebook.com/help/116346471784004</w:t>
        </w:r>
      </w:hyperlink>
    </w:p>
    <w:p w14:paraId="26E42610" w14:textId="77777777" w:rsidR="007319B4" w:rsidRPr="008F1310" w:rsidRDefault="007319B4" w:rsidP="00CD10CE">
      <w:pPr>
        <w:autoSpaceDE w:val="0"/>
        <w:autoSpaceDN w:val="0"/>
        <w:adjustRightInd w:val="0"/>
        <w:spacing w:after="0"/>
        <w:rPr>
          <w:rFonts w:ascii="Helvetica" w:hAnsi="Helvetica" w:cs="AppleSystemUIFont"/>
          <w:b/>
          <w:bCs/>
          <w:color w:val="000000"/>
          <w:sz w:val="28"/>
          <w:szCs w:val="28"/>
          <w:lang w:val="fr-CA"/>
        </w:rPr>
      </w:pPr>
    </w:p>
    <w:p w14:paraId="5B19F1D9" w14:textId="64F16293" w:rsidR="00CD10CE" w:rsidRPr="008F1310" w:rsidRDefault="00022A7E" w:rsidP="00CD10CE">
      <w:pPr>
        <w:autoSpaceDE w:val="0"/>
        <w:autoSpaceDN w:val="0"/>
        <w:adjustRightInd w:val="0"/>
        <w:spacing w:after="0"/>
        <w:rPr>
          <w:rFonts w:ascii="Helvetica" w:hAnsi="Helvetica" w:cs="AppleSystemUIFont"/>
          <w:b/>
          <w:bCs/>
          <w:color w:val="264484"/>
          <w:sz w:val="28"/>
          <w:szCs w:val="28"/>
          <w:lang w:val="fr-CA"/>
        </w:rPr>
      </w:pPr>
      <w:r w:rsidRPr="008F1310">
        <w:rPr>
          <w:rFonts w:ascii="Helvetica" w:hAnsi="Helvetica" w:cs="AppleSystemUIFont"/>
          <w:b/>
          <w:bCs/>
          <w:color w:val="264484"/>
          <w:sz w:val="28"/>
          <w:szCs w:val="28"/>
          <w:lang w:val="fr-CA"/>
        </w:rPr>
        <w:t>X (anciennement Twitter)</w:t>
      </w:r>
      <w:r w:rsidR="008F1310">
        <w:rPr>
          <w:rFonts w:ascii="Helvetica" w:hAnsi="Helvetica" w:cs="AppleSystemUIFont"/>
          <w:b/>
          <w:bCs/>
          <w:color w:val="264484"/>
          <w:sz w:val="28"/>
          <w:szCs w:val="28"/>
          <w:lang w:val="fr-CA"/>
        </w:rPr>
        <w:t xml:space="preserve"> -</w:t>
      </w:r>
      <w:r w:rsidRPr="008F1310">
        <w:rPr>
          <w:rFonts w:ascii="Helvetica" w:hAnsi="Helvetica" w:cs="AppleSystemUIFont"/>
          <w:b/>
          <w:bCs/>
          <w:color w:val="264484"/>
          <w:sz w:val="28"/>
          <w:szCs w:val="28"/>
          <w:lang w:val="fr-CA"/>
        </w:rPr>
        <w:t xml:space="preserve"> </w:t>
      </w:r>
      <w:hyperlink r:id="rId11" w:history="1">
        <w:r w:rsidR="00CD10CE" w:rsidRPr="008F1310">
          <w:rPr>
            <w:rStyle w:val="Hyperlink"/>
            <w:rFonts w:ascii="Helvetica" w:hAnsi="Helvetica" w:cs="AppleSystemUIFont"/>
            <w:b/>
            <w:bCs/>
            <w:color w:val="264484"/>
            <w:sz w:val="28"/>
            <w:szCs w:val="28"/>
            <w:lang w:val="fr-CA"/>
          </w:rPr>
          <w:t>https://x.com/</w:t>
        </w:r>
      </w:hyperlink>
    </w:p>
    <w:p w14:paraId="3980458E" w14:textId="77777777" w:rsidR="00CD10CE" w:rsidRPr="008F1310" w:rsidRDefault="00CD10CE" w:rsidP="00CD10CE">
      <w:pPr>
        <w:autoSpaceDE w:val="0"/>
        <w:autoSpaceDN w:val="0"/>
        <w:adjustRightInd w:val="0"/>
        <w:spacing w:after="0"/>
        <w:rPr>
          <w:rFonts w:ascii="Helvetica" w:hAnsi="Helvetica" w:cs="AppleSystemUIFont"/>
          <w:b/>
          <w:bCs/>
          <w:color w:val="000000"/>
          <w:lang w:val="fr-CA"/>
        </w:rPr>
      </w:pPr>
    </w:p>
    <w:p w14:paraId="196C7570" w14:textId="57873838"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s="AppleSystemUIFont"/>
          <w:color w:val="000000"/>
          <w:sz w:val="24"/>
          <w:szCs w:val="24"/>
          <w:lang w:val="fr-CA"/>
        </w:rPr>
        <w:t xml:space="preserve">X est une plateforme en temps réel, largement utilisée par les professionnels de la santé, les chercheurs, les décideurs et les médias. X est efficace pour partager des informations en temps opportun et participer à des conversations nationales. </w:t>
      </w:r>
    </w:p>
    <w:p w14:paraId="2949BF77" w14:textId="77777777" w:rsidR="00CD10CE" w:rsidRPr="008F1310" w:rsidRDefault="00CD10CE" w:rsidP="00CD10CE">
      <w:pPr>
        <w:autoSpaceDE w:val="0"/>
        <w:autoSpaceDN w:val="0"/>
        <w:adjustRightInd w:val="0"/>
        <w:spacing w:after="0"/>
        <w:rPr>
          <w:rFonts w:ascii="Helvetica" w:eastAsia="MS Mincho" w:hAnsi="Helvetica" w:cs="MS Mincho"/>
          <w:color w:val="000000"/>
          <w:sz w:val="24"/>
          <w:szCs w:val="24"/>
          <w:lang w:val="fr-CA"/>
        </w:rPr>
      </w:pPr>
    </w:p>
    <w:p w14:paraId="35033E36" w14:textId="51FB75A3"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olor w:val="000000"/>
          <w:sz w:val="24"/>
          <w:szCs w:val="24"/>
          <w:lang w:val="fr-CA"/>
        </w:rPr>
        <w:t>L’objectif : Concentrez chaque publication sur une action telle que les clics sur les liens, les partages ou la sensibilisation.  </w:t>
      </w:r>
    </w:p>
    <w:p w14:paraId="2DE381B0"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07E5E028" w14:textId="7A6FA4CC" w:rsidR="007C558F"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Restez concis : Les messages courts et clairs sont ceux qui fonctionnent le mieux. Commencez par le point essentiel. X a une limite de 280 caractères, alors commencez par votre message clé. Vous pouvez inclure jusqu'à quatre images, un GIF ou une vidéo par publication.</w:t>
      </w:r>
    </w:p>
    <w:p w14:paraId="43E98853" w14:textId="77777777" w:rsidR="007C558F" w:rsidRPr="008F1310" w:rsidRDefault="007C558F" w:rsidP="00CD10CE">
      <w:pPr>
        <w:autoSpaceDE w:val="0"/>
        <w:autoSpaceDN w:val="0"/>
        <w:adjustRightInd w:val="0"/>
        <w:spacing w:after="0"/>
        <w:rPr>
          <w:rFonts w:ascii="Helvetica" w:eastAsia="MS Mincho" w:hAnsi="Helvetica" w:cs="MS Mincho"/>
          <w:color w:val="000000"/>
          <w:sz w:val="24"/>
          <w:szCs w:val="24"/>
          <w:lang w:val="fr-CA"/>
        </w:rPr>
      </w:pPr>
    </w:p>
    <w:p w14:paraId="1603D1F5" w14:textId="18D52498"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olor w:val="000000"/>
          <w:sz w:val="24"/>
          <w:szCs w:val="24"/>
          <w:lang w:val="fr-CA"/>
        </w:rPr>
        <w:t>Les visuels : Des images ou des graphiques simples peuvent améliorer la visibilité, mais doivent appuyer le message.  </w:t>
      </w:r>
    </w:p>
    <w:p w14:paraId="3818CD44"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32DD77DC" w14:textId="5EFF8344" w:rsidR="00AA25C7" w:rsidRPr="008F1310" w:rsidRDefault="00022A7E" w:rsidP="00AA25C7">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olor w:val="000000"/>
          <w:sz w:val="24"/>
          <w:szCs w:val="24"/>
          <w:lang w:val="fr-CA"/>
        </w:rPr>
        <w:t>La participation : Élargissez votre audience en identifiant des organisations partenaires, en participant à des discussions de sensibilisation et en partageant le contenu de vos partenaires. Identifiez les organisations qui travaillent avec les familles, les fournisseurs de services de garde, les écoles ou les réseaux de parentalité pour être en mesure d’atteindre les publics d’aidants naturels. </w:t>
      </w:r>
    </w:p>
    <w:p w14:paraId="564363C4" w14:textId="77777777" w:rsidR="00CD10CE" w:rsidRPr="008F1310" w:rsidRDefault="00CD10CE" w:rsidP="00CD10CE">
      <w:pPr>
        <w:autoSpaceDE w:val="0"/>
        <w:autoSpaceDN w:val="0"/>
        <w:adjustRightInd w:val="0"/>
        <w:spacing w:after="0"/>
        <w:rPr>
          <w:rFonts w:ascii="Helvetica" w:eastAsia="MS Mincho" w:hAnsi="Helvetica" w:cs="MS Mincho"/>
          <w:color w:val="000000"/>
          <w:sz w:val="24"/>
          <w:szCs w:val="24"/>
          <w:lang w:val="fr-CA"/>
        </w:rPr>
      </w:pPr>
    </w:p>
    <w:p w14:paraId="18D1C587" w14:textId="77777777"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olor w:val="000000"/>
          <w:sz w:val="24"/>
          <w:szCs w:val="24"/>
          <w:lang w:val="fr-CA"/>
        </w:rPr>
        <w:t xml:space="preserve">Les </w:t>
      </w:r>
      <w:proofErr w:type="gramStart"/>
      <w:r w:rsidRPr="008F1310">
        <w:rPr>
          <w:rFonts w:ascii="Helvetica" w:hAnsi="Helvetica"/>
          <w:color w:val="000000"/>
          <w:sz w:val="24"/>
          <w:szCs w:val="24"/>
          <w:lang w:val="fr-CA"/>
        </w:rPr>
        <w:t>hashtags</w:t>
      </w:r>
      <w:proofErr w:type="gramEnd"/>
      <w:r w:rsidRPr="008F1310">
        <w:rPr>
          <w:rFonts w:ascii="Helvetica" w:hAnsi="Helvetica"/>
          <w:color w:val="000000"/>
          <w:sz w:val="24"/>
          <w:szCs w:val="24"/>
          <w:lang w:val="fr-CA"/>
        </w:rPr>
        <w:t xml:space="preserve"> : Utilisez un à deux </w:t>
      </w:r>
      <w:proofErr w:type="gramStart"/>
      <w:r w:rsidRPr="008F1310">
        <w:rPr>
          <w:rFonts w:ascii="Helvetica" w:hAnsi="Helvetica"/>
          <w:color w:val="000000"/>
          <w:sz w:val="24"/>
          <w:szCs w:val="24"/>
          <w:lang w:val="fr-CA"/>
        </w:rPr>
        <w:t>hashtags</w:t>
      </w:r>
      <w:proofErr w:type="gramEnd"/>
      <w:r w:rsidRPr="008F1310">
        <w:rPr>
          <w:rFonts w:ascii="Helvetica" w:hAnsi="Helvetica"/>
          <w:color w:val="000000"/>
          <w:sz w:val="24"/>
          <w:szCs w:val="24"/>
          <w:lang w:val="fr-CA"/>
        </w:rPr>
        <w:t xml:space="preserve"> pertinents tels que #MoisDePréventionDesChutesCA ou #PrévenirLesChutesCA.  </w:t>
      </w:r>
    </w:p>
    <w:p w14:paraId="4D5AA026" w14:textId="77777777" w:rsidR="00CD10CE" w:rsidRPr="008F1310" w:rsidRDefault="00CD10CE" w:rsidP="00CD10CE">
      <w:pPr>
        <w:autoSpaceDE w:val="0"/>
        <w:autoSpaceDN w:val="0"/>
        <w:adjustRightInd w:val="0"/>
        <w:spacing w:after="0"/>
        <w:rPr>
          <w:rFonts w:ascii="Helvetica" w:hAnsi="Helvetica" w:cs="AppleSystemUIFont"/>
          <w:color w:val="000000"/>
          <w:sz w:val="24"/>
          <w:szCs w:val="24"/>
          <w:lang w:val="fr-CA"/>
        </w:rPr>
      </w:pPr>
    </w:p>
    <w:p w14:paraId="3F45DD8D" w14:textId="6EE4749D"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La promotion payante : Les publications payantes sont généralement moins efficaces sur X pour les campagnes de sensibilisation et ne sont pas typiquement nécessaires.</w:t>
      </w:r>
    </w:p>
    <w:p w14:paraId="332D7959" w14:textId="77777777" w:rsidR="00CD10CE" w:rsidRPr="008F1310" w:rsidRDefault="00CD10CE" w:rsidP="00CD10CE">
      <w:pPr>
        <w:autoSpaceDE w:val="0"/>
        <w:autoSpaceDN w:val="0"/>
        <w:adjustRightInd w:val="0"/>
        <w:spacing w:after="0"/>
        <w:rPr>
          <w:rFonts w:ascii="Helvetica" w:hAnsi="Helvetica" w:cs="AppleSystemUIFont"/>
          <w:b/>
          <w:bCs/>
          <w:color w:val="000000"/>
          <w:lang w:val="fr-CA"/>
        </w:rPr>
      </w:pPr>
    </w:p>
    <w:p w14:paraId="42A3A2DC" w14:textId="77777777" w:rsidR="004C3EBD" w:rsidRPr="008F1310" w:rsidRDefault="004C3EBD" w:rsidP="00CD10CE">
      <w:pPr>
        <w:autoSpaceDE w:val="0"/>
        <w:autoSpaceDN w:val="0"/>
        <w:adjustRightInd w:val="0"/>
        <w:spacing w:after="0"/>
        <w:rPr>
          <w:rFonts w:ascii="Helvetica" w:hAnsi="Helvetica" w:cs="AppleSystemUIFont"/>
          <w:b/>
          <w:bCs/>
          <w:color w:val="000000"/>
          <w:sz w:val="28"/>
          <w:szCs w:val="28"/>
          <w:lang w:val="fr-CA"/>
        </w:rPr>
      </w:pPr>
    </w:p>
    <w:p w14:paraId="27058807" w14:textId="3BD66ADD" w:rsidR="00CD10CE" w:rsidRPr="008F1310" w:rsidRDefault="00022A7E" w:rsidP="00CD10CE">
      <w:pPr>
        <w:autoSpaceDE w:val="0"/>
        <w:autoSpaceDN w:val="0"/>
        <w:adjustRightInd w:val="0"/>
        <w:spacing w:after="0"/>
        <w:rPr>
          <w:rFonts w:ascii="Helvetica" w:hAnsi="Helvetica" w:cs="AppleSystemUIFont"/>
          <w:color w:val="264484"/>
          <w:sz w:val="28"/>
          <w:szCs w:val="28"/>
          <w:lang w:val="en-CA"/>
        </w:rPr>
      </w:pPr>
      <w:r w:rsidRPr="008F1310">
        <w:rPr>
          <w:rFonts w:ascii="Helvetica" w:hAnsi="Helvetica" w:cs="AppleSystemUIFont"/>
          <w:b/>
          <w:bCs/>
          <w:color w:val="264484"/>
          <w:sz w:val="28"/>
          <w:szCs w:val="28"/>
          <w:lang w:val="en-CA"/>
        </w:rPr>
        <w:lastRenderedPageBreak/>
        <w:t>Bluesky</w:t>
      </w:r>
      <w:r w:rsidR="008F1310" w:rsidRPr="008F1310">
        <w:rPr>
          <w:rFonts w:ascii="Helvetica" w:hAnsi="Helvetica" w:cs="AppleSystemUIFont"/>
          <w:b/>
          <w:bCs/>
          <w:color w:val="264484"/>
          <w:sz w:val="28"/>
          <w:szCs w:val="28"/>
          <w:lang w:val="en-CA"/>
        </w:rPr>
        <w:t xml:space="preserve"> -</w:t>
      </w:r>
      <w:r w:rsidRPr="008F1310">
        <w:rPr>
          <w:rFonts w:ascii="Helvetica" w:hAnsi="Helvetica" w:cs="AppleSystemUIFont"/>
          <w:color w:val="264484"/>
          <w:sz w:val="28"/>
          <w:szCs w:val="28"/>
          <w:lang w:val="en-CA"/>
        </w:rPr>
        <w:t> </w:t>
      </w:r>
      <w:hyperlink r:id="rId12" w:history="1">
        <w:r w:rsidR="00CD10CE" w:rsidRPr="008F1310">
          <w:rPr>
            <w:rStyle w:val="Hyperlink"/>
            <w:rFonts w:ascii="Helvetica" w:hAnsi="Helvetica" w:cs="AppleSystemUIFont"/>
            <w:color w:val="264484"/>
            <w:sz w:val="28"/>
            <w:szCs w:val="28"/>
            <w:lang w:val="en-CA"/>
          </w:rPr>
          <w:t>https://bsky.social/fr/a-propos/</w:t>
        </w:r>
      </w:hyperlink>
    </w:p>
    <w:p w14:paraId="2EC01BEB" w14:textId="77777777" w:rsidR="00CD10CE" w:rsidRPr="008F1310" w:rsidRDefault="00CD10CE" w:rsidP="00CD10CE">
      <w:pPr>
        <w:autoSpaceDE w:val="0"/>
        <w:autoSpaceDN w:val="0"/>
        <w:adjustRightInd w:val="0"/>
        <w:spacing w:after="0"/>
        <w:rPr>
          <w:rFonts w:ascii="Helvetica" w:hAnsi="Helvetica" w:cs="AppleSystemUIFont"/>
          <w:color w:val="000000"/>
          <w:lang w:val="en-CA"/>
        </w:rPr>
      </w:pPr>
    </w:p>
    <w:p w14:paraId="1A4029F9" w14:textId="253374B4"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proofErr w:type="spellStart"/>
      <w:r w:rsidRPr="008F1310">
        <w:rPr>
          <w:rFonts w:ascii="Helvetica" w:hAnsi="Helvetica" w:cs="AppleSystemUIFont"/>
          <w:color w:val="000000"/>
          <w:sz w:val="24"/>
          <w:szCs w:val="24"/>
          <w:lang w:val="fr-CA"/>
        </w:rPr>
        <w:t>Bluesky</w:t>
      </w:r>
      <w:proofErr w:type="spellEnd"/>
      <w:r w:rsidRPr="008F1310">
        <w:rPr>
          <w:rFonts w:ascii="Helvetica" w:hAnsi="Helvetica" w:cs="AppleSystemUIFont"/>
          <w:color w:val="000000"/>
          <w:sz w:val="24"/>
          <w:szCs w:val="24"/>
          <w:lang w:val="fr-CA"/>
        </w:rPr>
        <w:t xml:space="preserve"> est une nouvelle plateforme pour des conversations publiques et des publications courtes, qui gagne en popularité parmi les professionnels et les organisations communautaires. Bluesky est efficace pour partager des conseils, des mises à jour et promouvoir des événements.</w:t>
      </w:r>
    </w:p>
    <w:p w14:paraId="73694AB3" w14:textId="77777777" w:rsidR="00CD10CE" w:rsidRPr="008F1310" w:rsidRDefault="00CD10CE" w:rsidP="00CD10CE">
      <w:pPr>
        <w:autoSpaceDE w:val="0"/>
        <w:autoSpaceDN w:val="0"/>
        <w:adjustRightInd w:val="0"/>
        <w:spacing w:after="0"/>
        <w:rPr>
          <w:rFonts w:ascii="Helvetica" w:hAnsi="Helvetica" w:cs="AppleSystemUIFont"/>
          <w:color w:val="000000"/>
          <w:sz w:val="24"/>
          <w:szCs w:val="24"/>
          <w:lang w:val="fr-CA"/>
        </w:rPr>
      </w:pPr>
    </w:p>
    <w:p w14:paraId="2A96ED21" w14:textId="77777777"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L’objectif : Concentrez chaque publication sur une action, comme les clics sur les liens, le partage d'un conseil ou la sensibilisation.</w:t>
      </w:r>
    </w:p>
    <w:p w14:paraId="3E915076"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7B13E340" w14:textId="4210D5D0"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Restez concis : Les messages courts et clairs sont ceux qui fonctionnent le mieux. Les publications sur Bluesky sont limitées à 300 caractères. Vous pouvez inclure jusqu'à quatre images ou une vidéo par publication.</w:t>
      </w:r>
    </w:p>
    <w:p w14:paraId="132D253C"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45020D67" w14:textId="67C88898"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Les visuels : Des images, des graphiques ou de courtes vidéos permettent aux publications de se démarquer et d’illustrer votre message.</w:t>
      </w:r>
    </w:p>
    <w:p w14:paraId="287D438B"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7AC90BB2" w14:textId="45FA257F"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La participation : Augmentez votre portée en identifiant les comptes partenaires, en participant aux conversations et en encourageant les réponses et les partages.</w:t>
      </w:r>
    </w:p>
    <w:p w14:paraId="71B38406" w14:textId="77777777" w:rsidR="00CD10CE" w:rsidRPr="008F1310" w:rsidRDefault="00CD10CE" w:rsidP="00CD10CE">
      <w:pPr>
        <w:autoSpaceDE w:val="0"/>
        <w:autoSpaceDN w:val="0"/>
        <w:adjustRightInd w:val="0"/>
        <w:spacing w:after="0"/>
        <w:rPr>
          <w:rFonts w:ascii="Helvetica" w:hAnsi="Helvetica" w:cs="AppleSystemUIFont"/>
          <w:color w:val="000000"/>
          <w:sz w:val="24"/>
          <w:szCs w:val="24"/>
          <w:lang w:val="fr-CA"/>
        </w:rPr>
      </w:pPr>
    </w:p>
    <w:p w14:paraId="0DD29F5B" w14:textId="2963B8C1"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 xml:space="preserve">Les </w:t>
      </w:r>
      <w:proofErr w:type="gramStart"/>
      <w:r w:rsidRPr="008F1310">
        <w:rPr>
          <w:rFonts w:ascii="Helvetica" w:hAnsi="Helvetica" w:cs="AppleSystemUIFont"/>
          <w:color w:val="000000"/>
          <w:sz w:val="24"/>
          <w:szCs w:val="24"/>
          <w:lang w:val="fr-CA"/>
        </w:rPr>
        <w:t>hashtags</w:t>
      </w:r>
      <w:proofErr w:type="gramEnd"/>
      <w:r w:rsidRPr="008F1310">
        <w:rPr>
          <w:rFonts w:ascii="Helvetica" w:hAnsi="Helvetica" w:cs="AppleSystemUIFont"/>
          <w:color w:val="000000"/>
          <w:sz w:val="24"/>
          <w:szCs w:val="24"/>
          <w:lang w:val="fr-CA"/>
        </w:rPr>
        <w:t xml:space="preserve"> : Utilisez un ou deux </w:t>
      </w:r>
      <w:proofErr w:type="gramStart"/>
      <w:r w:rsidRPr="008F1310">
        <w:rPr>
          <w:rFonts w:ascii="Helvetica" w:hAnsi="Helvetica" w:cs="AppleSystemUIFont"/>
          <w:color w:val="000000"/>
          <w:sz w:val="24"/>
          <w:szCs w:val="24"/>
          <w:lang w:val="fr-CA"/>
        </w:rPr>
        <w:t>hashtags</w:t>
      </w:r>
      <w:proofErr w:type="gramEnd"/>
      <w:r w:rsidRPr="008F1310">
        <w:rPr>
          <w:rFonts w:ascii="Helvetica" w:hAnsi="Helvetica" w:cs="AppleSystemUIFont"/>
          <w:color w:val="000000"/>
          <w:sz w:val="24"/>
          <w:szCs w:val="24"/>
          <w:lang w:val="fr-CA"/>
        </w:rPr>
        <w:t xml:space="preserve"> pertinents, par exemple, #MoisDePréventionDesChutesCA ou #PrévenirLesChutesCA.</w:t>
      </w:r>
    </w:p>
    <w:p w14:paraId="345A0FB0"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6354F0B6" w14:textId="018BD9EE"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La promotion payante : Les publications payantes ne sont pas largement utilisées sur Bluesky et sont généralement inutiles pour les campagnes de sensibilisation.</w:t>
      </w:r>
    </w:p>
    <w:p w14:paraId="17CFF9D5" w14:textId="77777777" w:rsidR="007319B4" w:rsidRPr="008F1310" w:rsidRDefault="007319B4" w:rsidP="00CD10CE">
      <w:pPr>
        <w:autoSpaceDE w:val="0"/>
        <w:autoSpaceDN w:val="0"/>
        <w:adjustRightInd w:val="0"/>
        <w:spacing w:after="0"/>
        <w:rPr>
          <w:rFonts w:ascii="Helvetica" w:hAnsi="Helvetica" w:cs="AppleSystemUIFont"/>
          <w:b/>
          <w:bCs/>
          <w:color w:val="000000"/>
          <w:sz w:val="28"/>
          <w:szCs w:val="28"/>
          <w:lang w:val="fr-CA"/>
        </w:rPr>
      </w:pPr>
    </w:p>
    <w:p w14:paraId="765145A2" w14:textId="2BF36681" w:rsidR="00CD10CE" w:rsidRPr="008F1310" w:rsidRDefault="00022A7E" w:rsidP="00CD10CE">
      <w:pPr>
        <w:autoSpaceDE w:val="0"/>
        <w:autoSpaceDN w:val="0"/>
        <w:adjustRightInd w:val="0"/>
        <w:spacing w:after="0"/>
        <w:rPr>
          <w:rFonts w:ascii="Helvetica" w:hAnsi="Helvetica" w:cs="AppleSystemUIFont"/>
          <w:b/>
          <w:bCs/>
          <w:color w:val="264484"/>
          <w:sz w:val="28"/>
          <w:szCs w:val="28"/>
          <w:lang w:val="fr-CA"/>
        </w:rPr>
      </w:pPr>
      <w:r w:rsidRPr="008F1310">
        <w:rPr>
          <w:rFonts w:ascii="Helvetica" w:hAnsi="Helvetica" w:cs="AppleSystemUIFont"/>
          <w:b/>
          <w:bCs/>
          <w:color w:val="264484"/>
          <w:sz w:val="28"/>
          <w:szCs w:val="28"/>
          <w:lang w:val="fr-CA"/>
        </w:rPr>
        <w:t>Instagram</w:t>
      </w:r>
      <w:r w:rsidR="008F1310" w:rsidRPr="008F1310">
        <w:rPr>
          <w:rFonts w:ascii="Helvetica" w:hAnsi="Helvetica" w:cs="AppleSystemUIFont"/>
          <w:b/>
          <w:bCs/>
          <w:color w:val="264484"/>
          <w:sz w:val="28"/>
          <w:szCs w:val="28"/>
          <w:lang w:val="fr-CA"/>
        </w:rPr>
        <w:t xml:space="preserve"> -</w:t>
      </w:r>
      <w:r w:rsidRPr="008F1310">
        <w:rPr>
          <w:rFonts w:ascii="Helvetica" w:hAnsi="Helvetica" w:cs="AppleSystemUIFont"/>
          <w:b/>
          <w:bCs/>
          <w:color w:val="264484"/>
          <w:sz w:val="28"/>
          <w:szCs w:val="28"/>
          <w:lang w:val="fr-CA"/>
        </w:rPr>
        <w:t xml:space="preserve"> </w:t>
      </w:r>
      <w:hyperlink r:id="rId13" w:history="1">
        <w:r w:rsidR="00CD10CE" w:rsidRPr="008F1310">
          <w:rPr>
            <w:rStyle w:val="Hyperlink"/>
            <w:rFonts w:ascii="Helvetica" w:hAnsi="Helvetica" w:cs="AppleSystemUIFont"/>
            <w:b/>
            <w:bCs/>
            <w:color w:val="264484"/>
            <w:sz w:val="28"/>
            <w:szCs w:val="28"/>
            <w:lang w:val="fr-CA"/>
          </w:rPr>
          <w:t>https://www.instagram.com</w:t>
        </w:r>
      </w:hyperlink>
    </w:p>
    <w:p w14:paraId="45E603DE" w14:textId="77777777" w:rsidR="00CD10CE" w:rsidRPr="008F1310" w:rsidRDefault="00CD10CE" w:rsidP="00CD10CE">
      <w:pPr>
        <w:autoSpaceDE w:val="0"/>
        <w:autoSpaceDN w:val="0"/>
        <w:adjustRightInd w:val="0"/>
        <w:spacing w:after="0"/>
        <w:rPr>
          <w:rFonts w:ascii="Helvetica" w:hAnsi="Helvetica" w:cs="AppleSystemUIFontBold"/>
          <w:b/>
          <w:bCs/>
          <w:color w:val="000000"/>
          <w:lang w:val="fr-CA"/>
        </w:rPr>
      </w:pPr>
    </w:p>
    <w:p w14:paraId="547CD218" w14:textId="77777777"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olor w:val="000000"/>
          <w:sz w:val="24"/>
          <w:szCs w:val="24"/>
          <w:lang w:val="fr-CA"/>
        </w:rPr>
        <w:t>Instagram est une plateforme hautement visuelle, idéale pour l'éducation, la narration et la participation communautaire. </w:t>
      </w:r>
    </w:p>
    <w:p w14:paraId="10093DF9" w14:textId="77777777" w:rsidR="00CD10CE" w:rsidRPr="008F1310" w:rsidRDefault="00CD10CE" w:rsidP="00CD10CE">
      <w:pPr>
        <w:autoSpaceDE w:val="0"/>
        <w:autoSpaceDN w:val="0"/>
        <w:adjustRightInd w:val="0"/>
        <w:spacing w:after="0"/>
        <w:rPr>
          <w:rFonts w:ascii="Helvetica" w:eastAsia="MS Mincho" w:hAnsi="Helvetica" w:cs="MS Mincho"/>
          <w:color w:val="000000"/>
          <w:sz w:val="24"/>
          <w:szCs w:val="24"/>
          <w:lang w:val="fr-CA"/>
        </w:rPr>
      </w:pPr>
    </w:p>
    <w:p w14:paraId="557C39F8" w14:textId="77777777"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olor w:val="000000"/>
          <w:sz w:val="24"/>
          <w:szCs w:val="24"/>
          <w:lang w:val="fr-CA"/>
        </w:rPr>
        <w:t>L’objectif : Instagram encourage les interactions par le biais des « J'aime », des commentaires, des enregistrements et des partages.  </w:t>
      </w:r>
    </w:p>
    <w:p w14:paraId="11DA54CA"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1C2D4253" w14:textId="1751DB6F"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olor w:val="000000"/>
          <w:sz w:val="24"/>
          <w:szCs w:val="24"/>
          <w:lang w:val="fr-CA"/>
        </w:rPr>
        <w:t xml:space="preserve">Les visuels : Utilisez des photos, des Reels, des carrousels éducatifs et des conseils ou des statistiques. Les vidéos courtes continuent de connaître la plus forte participation. Chaque publication peut inclure jusqu'à 20 photos ou vidéos dans un carrousel, ou une vidéo/un </w:t>
      </w:r>
      <w:r w:rsidR="00AE21F0" w:rsidRPr="008F1310">
        <w:rPr>
          <w:rFonts w:ascii="Helvetica" w:hAnsi="Helvetica"/>
          <w:color w:val="000000"/>
          <w:sz w:val="24"/>
          <w:szCs w:val="24"/>
          <w:lang w:val="fr-CA"/>
        </w:rPr>
        <w:t>Réel</w:t>
      </w:r>
      <w:r w:rsidRPr="008F1310">
        <w:rPr>
          <w:rFonts w:ascii="Helvetica" w:hAnsi="Helvetica"/>
          <w:color w:val="000000"/>
          <w:sz w:val="24"/>
          <w:szCs w:val="24"/>
          <w:lang w:val="fr-CA"/>
        </w:rPr>
        <w:t>.  </w:t>
      </w:r>
    </w:p>
    <w:p w14:paraId="3CAD82B6"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17A8D835" w14:textId="25C52FC3" w:rsidR="00AA25C7"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olor w:val="000000"/>
          <w:sz w:val="24"/>
          <w:szCs w:val="24"/>
          <w:lang w:val="fr-CA"/>
        </w:rPr>
        <w:t>La participation : Testez différents formats pour apprendre ce qui résonne avec votre public. Un contenu authentique et pratique fonctionne généralement le mieux. Les parents et les aidants naturels réagissent bien aux courtes vidéos démontrant des conseils de sécurité pour les nourrissons et les jeunes enfants, tels que des espaces de jeu sécuritaires ou des rappels de supervision.</w:t>
      </w:r>
    </w:p>
    <w:p w14:paraId="36344D47" w14:textId="77777777" w:rsidR="00CD10CE" w:rsidRPr="008F1310" w:rsidRDefault="00CD10CE" w:rsidP="00CD10CE">
      <w:pPr>
        <w:autoSpaceDE w:val="0"/>
        <w:autoSpaceDN w:val="0"/>
        <w:adjustRightInd w:val="0"/>
        <w:spacing w:after="0"/>
        <w:rPr>
          <w:rFonts w:ascii="Helvetica" w:eastAsia="MS Mincho" w:hAnsi="Helvetica" w:cs="MS Mincho"/>
          <w:color w:val="000000"/>
          <w:sz w:val="24"/>
          <w:szCs w:val="24"/>
          <w:lang w:val="fr-CA"/>
        </w:rPr>
      </w:pPr>
    </w:p>
    <w:p w14:paraId="0BC671D1" w14:textId="77777777" w:rsidR="00CD10CE" w:rsidRPr="008F1310" w:rsidRDefault="00022A7E" w:rsidP="00CD10CE">
      <w:pPr>
        <w:autoSpaceDE w:val="0"/>
        <w:autoSpaceDN w:val="0"/>
        <w:adjustRightInd w:val="0"/>
        <w:spacing w:after="0"/>
        <w:rPr>
          <w:rFonts w:ascii="Helvetica" w:eastAsia="MS Mincho" w:hAnsi="Helvetica" w:cs="MS Mincho"/>
          <w:color w:val="000000"/>
          <w:sz w:val="24"/>
          <w:szCs w:val="24"/>
          <w:lang w:val="fr-CA"/>
        </w:rPr>
      </w:pPr>
      <w:r w:rsidRPr="008F1310">
        <w:rPr>
          <w:rFonts w:ascii="Helvetica" w:hAnsi="Helvetica"/>
          <w:color w:val="000000"/>
          <w:sz w:val="24"/>
          <w:szCs w:val="24"/>
          <w:lang w:val="fr-CA"/>
        </w:rPr>
        <w:t xml:space="preserve">Organique par rapport à </w:t>
      </w:r>
      <w:proofErr w:type="spellStart"/>
      <w:r w:rsidRPr="008F1310">
        <w:rPr>
          <w:rFonts w:ascii="Helvetica" w:hAnsi="Helvetica"/>
          <w:color w:val="000000"/>
          <w:sz w:val="24"/>
          <w:szCs w:val="24"/>
          <w:lang w:val="fr-CA"/>
        </w:rPr>
        <w:t>payé</w:t>
      </w:r>
      <w:proofErr w:type="spellEnd"/>
      <w:r w:rsidRPr="008F1310">
        <w:rPr>
          <w:rFonts w:ascii="Helvetica" w:hAnsi="Helvetica"/>
          <w:color w:val="000000"/>
          <w:sz w:val="24"/>
          <w:szCs w:val="24"/>
          <w:lang w:val="fr-CA"/>
        </w:rPr>
        <w:t xml:space="preserve"> : Les publicités Instagram peuvent efficacement élargir la portée, surtout lorsqu'elles sont associées à la publicité Facebook par le biais du gestionnaire de publicités Meta.  </w:t>
      </w:r>
    </w:p>
    <w:p w14:paraId="101701FC" w14:textId="77777777" w:rsidR="00CD10CE" w:rsidRPr="008F1310" w:rsidRDefault="00CD10CE" w:rsidP="00CD10CE">
      <w:pPr>
        <w:autoSpaceDE w:val="0"/>
        <w:autoSpaceDN w:val="0"/>
        <w:adjustRightInd w:val="0"/>
        <w:spacing w:after="0"/>
        <w:rPr>
          <w:rFonts w:ascii="Helvetica" w:eastAsia="MS Mincho" w:hAnsi="Helvetica" w:cs="MS Mincho"/>
          <w:color w:val="000000"/>
          <w:sz w:val="24"/>
          <w:szCs w:val="24"/>
          <w:lang w:val="fr-CA"/>
        </w:rPr>
      </w:pPr>
    </w:p>
    <w:p w14:paraId="26E95FC6" w14:textId="7E959C6A"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 xml:space="preserve">Les </w:t>
      </w:r>
      <w:proofErr w:type="gramStart"/>
      <w:r w:rsidRPr="008F1310">
        <w:rPr>
          <w:rFonts w:ascii="Helvetica" w:hAnsi="Helvetica" w:cs="AppleSystemUIFont"/>
          <w:color w:val="000000"/>
          <w:sz w:val="24"/>
          <w:szCs w:val="24"/>
          <w:lang w:val="fr-CA"/>
        </w:rPr>
        <w:t>hashtags</w:t>
      </w:r>
      <w:proofErr w:type="gramEnd"/>
      <w:r w:rsidRPr="008F1310">
        <w:rPr>
          <w:rFonts w:ascii="Helvetica" w:hAnsi="Helvetica" w:cs="AppleSystemUIFont"/>
          <w:color w:val="000000"/>
          <w:sz w:val="24"/>
          <w:szCs w:val="24"/>
          <w:lang w:val="fr-CA"/>
        </w:rPr>
        <w:t xml:space="preserve"> : Utilisez plusieurs </w:t>
      </w:r>
      <w:proofErr w:type="gramStart"/>
      <w:r w:rsidRPr="008F1310">
        <w:rPr>
          <w:rFonts w:ascii="Helvetica" w:hAnsi="Helvetica" w:cs="AppleSystemUIFont"/>
          <w:color w:val="000000"/>
          <w:sz w:val="24"/>
          <w:szCs w:val="24"/>
          <w:lang w:val="fr-CA"/>
        </w:rPr>
        <w:t>hashtags</w:t>
      </w:r>
      <w:proofErr w:type="gramEnd"/>
      <w:r w:rsidRPr="008F1310">
        <w:rPr>
          <w:rFonts w:ascii="Helvetica" w:hAnsi="Helvetica" w:cs="AppleSystemUIFont"/>
          <w:color w:val="000000"/>
          <w:sz w:val="24"/>
          <w:szCs w:val="24"/>
          <w:lang w:val="fr-CA"/>
        </w:rPr>
        <w:t xml:space="preserve"> pertinents (jusqu'à cinq) tels que #MoisDePréventionDesChutesCA, #PrévenirLesChutesCA, #PréventionDesChutes, #ActiverLaSécurité, etc.</w:t>
      </w:r>
    </w:p>
    <w:p w14:paraId="13FF333E" w14:textId="77777777" w:rsidR="007319B4" w:rsidRPr="008F1310" w:rsidRDefault="007319B4" w:rsidP="00CD10CE">
      <w:pPr>
        <w:autoSpaceDE w:val="0"/>
        <w:autoSpaceDN w:val="0"/>
        <w:adjustRightInd w:val="0"/>
        <w:spacing w:after="0"/>
        <w:rPr>
          <w:rFonts w:ascii="Helvetica" w:hAnsi="Helvetica" w:cs="AppleSystemUIFont"/>
          <w:b/>
          <w:bCs/>
          <w:color w:val="000000"/>
          <w:sz w:val="24"/>
          <w:szCs w:val="24"/>
          <w:lang w:val="fr-CA"/>
        </w:rPr>
      </w:pPr>
    </w:p>
    <w:p w14:paraId="56DC9BB9" w14:textId="29C55FF6"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b/>
          <w:bCs/>
          <w:color w:val="000000"/>
          <w:sz w:val="24"/>
          <w:szCs w:val="24"/>
          <w:lang w:val="fr-CA"/>
        </w:rPr>
        <w:t xml:space="preserve">Important : </w:t>
      </w:r>
      <w:r w:rsidRPr="008F1310">
        <w:rPr>
          <w:rFonts w:ascii="Helvetica" w:hAnsi="Helvetica" w:cs="AppleSystemUIFont"/>
          <w:color w:val="000000"/>
          <w:sz w:val="24"/>
          <w:szCs w:val="24"/>
          <w:lang w:val="fr-CA"/>
        </w:rPr>
        <w:t>Les légendes peuvent contenir jusqu'à 2 200 caractères, mais les 125 premiers sont essentiels pour participation.</w:t>
      </w:r>
    </w:p>
    <w:p w14:paraId="1829E291" w14:textId="77777777" w:rsidR="00CC6EA1" w:rsidRPr="008F1310" w:rsidRDefault="00CC6EA1" w:rsidP="00CD10CE">
      <w:pPr>
        <w:autoSpaceDE w:val="0"/>
        <w:autoSpaceDN w:val="0"/>
        <w:adjustRightInd w:val="0"/>
        <w:spacing w:after="0"/>
        <w:rPr>
          <w:rFonts w:ascii="Helvetica" w:hAnsi="Helvetica" w:cs="AppleSystemUIFont"/>
          <w:b/>
          <w:bCs/>
          <w:color w:val="000000"/>
          <w:sz w:val="24"/>
          <w:szCs w:val="24"/>
          <w:lang w:val="fr-CA"/>
        </w:rPr>
      </w:pPr>
    </w:p>
    <w:p w14:paraId="0BEB3CE5" w14:textId="3D8EE268" w:rsidR="00CD10CE" w:rsidRPr="008F1310" w:rsidRDefault="00022A7E" w:rsidP="00CD10CE">
      <w:pPr>
        <w:autoSpaceDE w:val="0"/>
        <w:autoSpaceDN w:val="0"/>
        <w:adjustRightInd w:val="0"/>
        <w:spacing w:after="0"/>
        <w:rPr>
          <w:rFonts w:ascii="Helvetica" w:hAnsi="Helvetica" w:cs="AppleSystemUIFont"/>
          <w:color w:val="264484"/>
          <w:sz w:val="28"/>
          <w:szCs w:val="28"/>
        </w:rPr>
      </w:pPr>
      <w:r w:rsidRPr="008F1310">
        <w:rPr>
          <w:rFonts w:ascii="Helvetica" w:hAnsi="Helvetica" w:cs="AppleSystemUIFont"/>
          <w:b/>
          <w:bCs/>
          <w:color w:val="264484"/>
          <w:sz w:val="28"/>
          <w:szCs w:val="28"/>
          <w:lang w:val="en-CA"/>
        </w:rPr>
        <w:t>LinkedIn</w:t>
      </w:r>
      <w:r w:rsidR="008F1310" w:rsidRPr="008F1310">
        <w:rPr>
          <w:rFonts w:ascii="Helvetica" w:hAnsi="Helvetica" w:cs="AppleSystemUIFont"/>
          <w:b/>
          <w:bCs/>
          <w:color w:val="264484"/>
          <w:sz w:val="28"/>
          <w:szCs w:val="28"/>
          <w:lang w:val="en-CA"/>
        </w:rPr>
        <w:t xml:space="preserve"> -</w:t>
      </w:r>
      <w:r w:rsidRPr="008F1310">
        <w:rPr>
          <w:rFonts w:ascii="Helvetica" w:hAnsi="Helvetica" w:cs="AppleSystemUIFont"/>
          <w:color w:val="264484"/>
          <w:sz w:val="28"/>
          <w:szCs w:val="28"/>
          <w:lang w:val="en-CA"/>
        </w:rPr>
        <w:t xml:space="preserve"> </w:t>
      </w:r>
      <w:hyperlink r:id="rId14" w:history="1">
        <w:r w:rsidR="00CD10CE" w:rsidRPr="008F1310">
          <w:rPr>
            <w:rStyle w:val="Hyperlink"/>
            <w:rFonts w:ascii="Helvetica" w:hAnsi="Helvetica" w:cs="AppleSystemUIFont"/>
            <w:color w:val="264484"/>
            <w:sz w:val="28"/>
            <w:szCs w:val="28"/>
            <w:lang w:val="en-CA"/>
          </w:rPr>
          <w:t>https://www.linkedin.com/</w:t>
        </w:r>
      </w:hyperlink>
    </w:p>
    <w:p w14:paraId="20130AE9" w14:textId="77777777" w:rsidR="00CD10CE" w:rsidRPr="008F1310" w:rsidRDefault="00CD10CE" w:rsidP="00CD10CE">
      <w:pPr>
        <w:autoSpaceDE w:val="0"/>
        <w:autoSpaceDN w:val="0"/>
        <w:adjustRightInd w:val="0"/>
        <w:spacing w:after="0"/>
        <w:rPr>
          <w:rFonts w:ascii="Helvetica" w:hAnsi="Helvetica" w:cs="AppleSystemUIFont"/>
          <w:color w:val="000000"/>
        </w:rPr>
      </w:pPr>
    </w:p>
    <w:p w14:paraId="5A8BDC0E" w14:textId="7561EE39"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LinkedIn est un réseau professionnel utilisé par des professionnels de la santé, des aidants naturels, des chercheurs et des leaders organisationnels. LinkedIn est idéal pour partager du contenu éducatif, des mises à jour de programmes et des invitations à des événements.</w:t>
      </w:r>
    </w:p>
    <w:p w14:paraId="5FA9E02F" w14:textId="77777777" w:rsidR="00CD10CE" w:rsidRPr="008F1310" w:rsidRDefault="00CD10CE" w:rsidP="00CD10CE">
      <w:pPr>
        <w:autoSpaceDE w:val="0"/>
        <w:autoSpaceDN w:val="0"/>
        <w:adjustRightInd w:val="0"/>
        <w:spacing w:after="0"/>
        <w:rPr>
          <w:rFonts w:ascii="Helvetica" w:hAnsi="Helvetica" w:cs="AppleSystemUIFont"/>
          <w:color w:val="000000"/>
          <w:sz w:val="24"/>
          <w:szCs w:val="24"/>
          <w:lang w:val="fr-CA"/>
        </w:rPr>
      </w:pPr>
    </w:p>
    <w:p w14:paraId="4285EE23" w14:textId="38F1F7D7"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L’objectif : Concentrez chaque publication sur une action, comme lire un article, s'inscrire à un événement ou partager un conseil.</w:t>
      </w:r>
    </w:p>
    <w:p w14:paraId="2BF38996"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270D8185" w14:textId="35BDBD5C"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Restez professionnel : Les publications doivent être claires, informatives et pratiques. Commencez par le message principal.</w:t>
      </w:r>
    </w:p>
    <w:p w14:paraId="318117A0"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4C2E85C3" w14:textId="692C0564"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 xml:space="preserve">Les visuels : Incluez des photos, des affiches d'événements, des infographies ou de courtes vidéos pour illustrer votre propos. Les publications avec des visuels obtiennent de meilleurs résultats. Vous pouvez maintenant ajouter jusqu'à 20 images à une seule publication de LinkedIn. </w:t>
      </w:r>
    </w:p>
    <w:p w14:paraId="424F0184"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2FCE5764" w14:textId="40742227"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La participation : Encouragez les commentaires, les partages et le marquage des organisations partenaires pour étendre la portée de votre message.</w:t>
      </w:r>
    </w:p>
    <w:p w14:paraId="72BE8BC0" w14:textId="77777777" w:rsidR="007C558F" w:rsidRPr="008F1310" w:rsidRDefault="007C558F" w:rsidP="00CD10CE">
      <w:pPr>
        <w:autoSpaceDE w:val="0"/>
        <w:autoSpaceDN w:val="0"/>
        <w:adjustRightInd w:val="0"/>
        <w:spacing w:after="0"/>
        <w:rPr>
          <w:rFonts w:ascii="Helvetica" w:hAnsi="Helvetica" w:cs="AppleSystemUIFont"/>
          <w:color w:val="000000"/>
          <w:sz w:val="24"/>
          <w:szCs w:val="24"/>
          <w:lang w:val="fr-CA"/>
        </w:rPr>
      </w:pPr>
    </w:p>
    <w:p w14:paraId="19FB7118" w14:textId="6F0F9A14" w:rsidR="00CD10CE"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lastRenderedPageBreak/>
        <w:t xml:space="preserve">Les </w:t>
      </w:r>
      <w:proofErr w:type="gramStart"/>
      <w:r w:rsidRPr="008F1310">
        <w:rPr>
          <w:rFonts w:ascii="Helvetica" w:hAnsi="Helvetica" w:cs="AppleSystemUIFont"/>
          <w:color w:val="000000"/>
          <w:sz w:val="24"/>
          <w:szCs w:val="24"/>
          <w:lang w:val="fr-CA"/>
        </w:rPr>
        <w:t>hashtags</w:t>
      </w:r>
      <w:proofErr w:type="gramEnd"/>
      <w:r w:rsidRPr="008F1310">
        <w:rPr>
          <w:rFonts w:ascii="Helvetica" w:hAnsi="Helvetica" w:cs="AppleSystemUIFont"/>
          <w:color w:val="000000"/>
          <w:sz w:val="24"/>
          <w:szCs w:val="24"/>
          <w:lang w:val="fr-CA"/>
        </w:rPr>
        <w:t xml:space="preserve"> : Utilisez un à trois </w:t>
      </w:r>
      <w:proofErr w:type="gramStart"/>
      <w:r w:rsidRPr="008F1310">
        <w:rPr>
          <w:rFonts w:ascii="Helvetica" w:hAnsi="Helvetica" w:cs="AppleSystemUIFont"/>
          <w:color w:val="000000"/>
          <w:sz w:val="24"/>
          <w:szCs w:val="24"/>
          <w:lang w:val="fr-CA"/>
        </w:rPr>
        <w:t>hashtags</w:t>
      </w:r>
      <w:proofErr w:type="gramEnd"/>
      <w:r w:rsidRPr="008F1310">
        <w:rPr>
          <w:rFonts w:ascii="Helvetica" w:hAnsi="Helvetica" w:cs="AppleSystemUIFont"/>
          <w:color w:val="000000"/>
          <w:sz w:val="24"/>
          <w:szCs w:val="24"/>
          <w:lang w:val="fr-CA"/>
        </w:rPr>
        <w:t xml:space="preserve"> pertinents, par exemple, #MoisDePréventionDesChutesCA, #PrévenirLesChutesCA, #ActiverLaSécurité.</w:t>
      </w:r>
    </w:p>
    <w:p w14:paraId="70D5E9A0" w14:textId="77777777" w:rsidR="00CD10CE" w:rsidRPr="008F1310" w:rsidRDefault="00CD10CE" w:rsidP="00CD10CE">
      <w:pPr>
        <w:autoSpaceDE w:val="0"/>
        <w:autoSpaceDN w:val="0"/>
        <w:adjustRightInd w:val="0"/>
        <w:spacing w:after="0"/>
        <w:rPr>
          <w:rFonts w:ascii="Helvetica" w:hAnsi="Helvetica" w:cs="AppleSystemUIFont"/>
          <w:color w:val="000000"/>
          <w:sz w:val="24"/>
          <w:szCs w:val="24"/>
          <w:lang w:val="fr-CA"/>
        </w:rPr>
      </w:pPr>
    </w:p>
    <w:p w14:paraId="47452560" w14:textId="6A9F8BC0" w:rsidR="004C3EBD" w:rsidRPr="008F1310" w:rsidRDefault="00022A7E" w:rsidP="00CD10CE">
      <w:pPr>
        <w:autoSpaceDE w:val="0"/>
        <w:autoSpaceDN w:val="0"/>
        <w:adjustRightInd w:val="0"/>
        <w:spacing w:after="0"/>
        <w:rPr>
          <w:rFonts w:ascii="Helvetica" w:hAnsi="Helvetica" w:cs="AppleSystemUIFont"/>
          <w:color w:val="000000"/>
          <w:sz w:val="24"/>
          <w:szCs w:val="24"/>
          <w:lang w:val="fr-CA"/>
        </w:rPr>
      </w:pPr>
      <w:r w:rsidRPr="008F1310">
        <w:rPr>
          <w:rFonts w:ascii="Helvetica" w:hAnsi="Helvetica" w:cs="AppleSystemUIFont"/>
          <w:color w:val="000000"/>
          <w:sz w:val="24"/>
          <w:szCs w:val="24"/>
          <w:lang w:val="fr-CA"/>
        </w:rPr>
        <w:t>La promotion payante : Les publications sponsorisées peuvent élargir la portée à des publics spécifiques, tels que les professionnels des soins aux personnes âgées ou les aidants naturels, mais elles sont facultatives.</w:t>
      </w:r>
    </w:p>
    <w:p w14:paraId="18FAF4E6" w14:textId="77777777" w:rsidR="004C3EBD" w:rsidRPr="008F1310" w:rsidRDefault="004C3EBD" w:rsidP="00CD10CE">
      <w:pPr>
        <w:autoSpaceDE w:val="0"/>
        <w:autoSpaceDN w:val="0"/>
        <w:adjustRightInd w:val="0"/>
        <w:spacing w:after="0"/>
        <w:rPr>
          <w:rFonts w:ascii="Helvetica" w:hAnsi="Helvetica" w:cs="AppleSystemUIFont"/>
          <w:color w:val="000000"/>
          <w:lang w:val="fr-CA"/>
        </w:rPr>
      </w:pPr>
    </w:p>
    <w:p w14:paraId="620BF56F" w14:textId="22A9695B" w:rsidR="00CD10CE" w:rsidRPr="008F1310" w:rsidRDefault="00022A7E" w:rsidP="00CD10CE">
      <w:pPr>
        <w:autoSpaceDE w:val="0"/>
        <w:autoSpaceDN w:val="0"/>
        <w:adjustRightInd w:val="0"/>
        <w:spacing w:after="0"/>
        <w:rPr>
          <w:rFonts w:ascii="Helvetica" w:hAnsi="Helvetica" w:cs="AppleSystemUIFont"/>
          <w:b/>
          <w:bCs/>
          <w:color w:val="264484"/>
          <w:sz w:val="36"/>
          <w:szCs w:val="36"/>
          <w:lang w:val="fr-CA"/>
        </w:rPr>
      </w:pPr>
      <w:r w:rsidRPr="008F1310">
        <w:rPr>
          <w:rFonts w:ascii="Helvetica" w:hAnsi="Helvetica" w:cs="AppleSystemUIFont"/>
          <w:b/>
          <w:bCs/>
          <w:color w:val="264484"/>
          <w:sz w:val="36"/>
          <w:szCs w:val="36"/>
          <w:lang w:val="fr-CA"/>
        </w:rPr>
        <w:t>Les pratiques exemplaires générales (toutes les plateformes)</w:t>
      </w:r>
    </w:p>
    <w:p w14:paraId="21FF029E" w14:textId="77777777" w:rsidR="007C558F" w:rsidRPr="008F1310" w:rsidRDefault="007C558F" w:rsidP="00CD10CE">
      <w:pPr>
        <w:autoSpaceDE w:val="0"/>
        <w:autoSpaceDN w:val="0"/>
        <w:adjustRightInd w:val="0"/>
        <w:spacing w:after="0"/>
        <w:rPr>
          <w:rFonts w:ascii="Helvetica" w:hAnsi="Helvetica" w:cs="AppleSystemUIFontBold"/>
          <w:b/>
          <w:bCs/>
          <w:color w:val="000000"/>
          <w:lang w:val="fr-CA"/>
        </w:rPr>
      </w:pPr>
    </w:p>
    <w:p w14:paraId="34935FEC" w14:textId="4675C69A" w:rsidR="00CD10CE" w:rsidRPr="008F1310" w:rsidRDefault="00022A7E" w:rsidP="008F1310">
      <w:pPr>
        <w:pStyle w:val="ListParagraph"/>
        <w:numPr>
          <w:ilvl w:val="0"/>
          <w:numId w:val="11"/>
        </w:numPr>
        <w:spacing w:after="0"/>
        <w:rPr>
          <w:rFonts w:ascii="Helvetica" w:hAnsi="Helvetica"/>
          <w:color w:val="000000"/>
          <w:sz w:val="24"/>
          <w:szCs w:val="24"/>
          <w:lang w:val="fr-CA"/>
        </w:rPr>
      </w:pPr>
      <w:r w:rsidRPr="008F1310">
        <w:rPr>
          <w:rFonts w:ascii="Helvetica" w:hAnsi="Helvetica"/>
          <w:color w:val="000000"/>
          <w:sz w:val="24"/>
          <w:szCs w:val="24"/>
          <w:lang w:val="fr-CA"/>
        </w:rPr>
        <w:t>Gardez les messages clairs et concrets </w:t>
      </w:r>
    </w:p>
    <w:p w14:paraId="1705E978" w14:textId="69FFF40F" w:rsidR="00CD10CE" w:rsidRPr="008F1310" w:rsidRDefault="00022A7E" w:rsidP="008F1310">
      <w:pPr>
        <w:pStyle w:val="ListParagraph"/>
        <w:numPr>
          <w:ilvl w:val="0"/>
          <w:numId w:val="11"/>
        </w:numPr>
        <w:spacing w:after="0"/>
        <w:rPr>
          <w:rFonts w:ascii="Helvetica" w:hAnsi="Helvetica"/>
          <w:color w:val="000000"/>
          <w:sz w:val="24"/>
          <w:szCs w:val="24"/>
          <w:lang w:val="fr-CA"/>
        </w:rPr>
      </w:pPr>
      <w:r w:rsidRPr="008F1310">
        <w:rPr>
          <w:rFonts w:ascii="Helvetica" w:hAnsi="Helvetica"/>
          <w:color w:val="000000"/>
          <w:sz w:val="24"/>
          <w:szCs w:val="24"/>
          <w:lang w:val="fr-CA"/>
        </w:rPr>
        <w:t>Utilisez un langage simple </w:t>
      </w:r>
    </w:p>
    <w:p w14:paraId="4C2E18D2" w14:textId="1F885BE6" w:rsidR="00CD10CE" w:rsidRPr="008F1310" w:rsidRDefault="00022A7E" w:rsidP="008F1310">
      <w:pPr>
        <w:pStyle w:val="ListParagraph"/>
        <w:numPr>
          <w:ilvl w:val="0"/>
          <w:numId w:val="11"/>
        </w:numPr>
        <w:spacing w:after="0"/>
        <w:rPr>
          <w:rFonts w:ascii="Helvetica" w:hAnsi="Helvetica"/>
          <w:color w:val="000000"/>
          <w:sz w:val="24"/>
          <w:szCs w:val="24"/>
          <w:lang w:val="fr-CA"/>
        </w:rPr>
      </w:pPr>
      <w:r w:rsidRPr="008F1310">
        <w:rPr>
          <w:rFonts w:ascii="Helvetica" w:hAnsi="Helvetica"/>
          <w:color w:val="000000"/>
          <w:sz w:val="24"/>
          <w:szCs w:val="24"/>
          <w:lang w:val="fr-CA"/>
        </w:rPr>
        <w:t>Priorisez des conseils pratiques de prévention </w:t>
      </w:r>
    </w:p>
    <w:p w14:paraId="4F6E3815" w14:textId="4C543BED" w:rsidR="00CD10CE" w:rsidRPr="008F1310" w:rsidRDefault="00022A7E" w:rsidP="008F1310">
      <w:pPr>
        <w:pStyle w:val="ListParagraph"/>
        <w:numPr>
          <w:ilvl w:val="0"/>
          <w:numId w:val="11"/>
        </w:numPr>
        <w:spacing w:after="0"/>
        <w:rPr>
          <w:rFonts w:ascii="Helvetica" w:hAnsi="Helvetica"/>
          <w:color w:val="000000"/>
          <w:sz w:val="24"/>
          <w:szCs w:val="24"/>
          <w:lang w:val="fr-CA"/>
        </w:rPr>
      </w:pPr>
      <w:r w:rsidRPr="008F1310">
        <w:rPr>
          <w:rFonts w:ascii="Helvetica" w:hAnsi="Helvetica"/>
          <w:color w:val="000000"/>
          <w:sz w:val="24"/>
          <w:szCs w:val="24"/>
          <w:lang w:val="fr-CA"/>
        </w:rPr>
        <w:t>Publiez de manière cohérente  </w:t>
      </w:r>
    </w:p>
    <w:p w14:paraId="52FE1B89" w14:textId="6AC23644" w:rsidR="00CD10CE" w:rsidRPr="008F1310" w:rsidRDefault="00022A7E" w:rsidP="008F1310">
      <w:pPr>
        <w:pStyle w:val="ListParagraph"/>
        <w:numPr>
          <w:ilvl w:val="0"/>
          <w:numId w:val="11"/>
        </w:numPr>
        <w:spacing w:after="0"/>
        <w:rPr>
          <w:rFonts w:ascii="Helvetica" w:hAnsi="Helvetica"/>
          <w:color w:val="000000"/>
          <w:sz w:val="24"/>
          <w:szCs w:val="24"/>
          <w:lang w:val="fr-CA"/>
        </w:rPr>
      </w:pPr>
      <w:r w:rsidRPr="008F1310">
        <w:rPr>
          <w:rFonts w:ascii="Helvetica" w:hAnsi="Helvetica"/>
          <w:color w:val="000000"/>
          <w:sz w:val="24"/>
          <w:szCs w:val="24"/>
          <w:lang w:val="fr-CA"/>
        </w:rPr>
        <w:t>Partagez et relayez le contenu des partenaires, mentionnez des comptes  </w:t>
      </w:r>
    </w:p>
    <w:p w14:paraId="531402BB" w14:textId="7B4AAC65" w:rsidR="00CD10CE" w:rsidRPr="008F1310" w:rsidRDefault="00022A7E" w:rsidP="008F1310">
      <w:pPr>
        <w:pStyle w:val="ListParagraph"/>
        <w:numPr>
          <w:ilvl w:val="0"/>
          <w:numId w:val="11"/>
        </w:numPr>
        <w:spacing w:after="0"/>
        <w:rPr>
          <w:rFonts w:ascii="Helvetica" w:hAnsi="Helvetica"/>
          <w:color w:val="000000"/>
          <w:sz w:val="24"/>
          <w:szCs w:val="24"/>
          <w:lang w:val="fr-CA"/>
        </w:rPr>
      </w:pPr>
      <w:r w:rsidRPr="008F1310">
        <w:rPr>
          <w:rFonts w:ascii="Helvetica" w:hAnsi="Helvetica"/>
          <w:color w:val="000000"/>
          <w:sz w:val="24"/>
          <w:szCs w:val="24"/>
          <w:lang w:val="fr-CA"/>
        </w:rPr>
        <w:t>Incorporez des liens vers des ressources fiables</w:t>
      </w:r>
    </w:p>
    <w:p w14:paraId="7FD3A09A" w14:textId="16B7D0BC" w:rsidR="00CD10CE" w:rsidRPr="008F1310" w:rsidRDefault="00022A7E" w:rsidP="008F1310">
      <w:pPr>
        <w:pStyle w:val="ListParagraph"/>
        <w:numPr>
          <w:ilvl w:val="0"/>
          <w:numId w:val="11"/>
        </w:numPr>
        <w:spacing w:after="0"/>
        <w:rPr>
          <w:rFonts w:ascii="Helvetica" w:hAnsi="Helvetica"/>
          <w:color w:val="000000"/>
          <w:sz w:val="24"/>
          <w:szCs w:val="24"/>
          <w:lang w:val="fr-CA"/>
        </w:rPr>
      </w:pPr>
      <w:r w:rsidRPr="008F1310">
        <w:rPr>
          <w:rFonts w:ascii="Helvetica" w:hAnsi="Helvetica"/>
          <w:color w:val="000000"/>
          <w:sz w:val="24"/>
          <w:szCs w:val="24"/>
          <w:lang w:val="fr-CA"/>
        </w:rPr>
        <w:t>Assurez-vous que les visuels reflètent la diversité des adultes plus âgés et des communautés.</w:t>
      </w:r>
    </w:p>
    <w:p w14:paraId="74C528C1" w14:textId="77777777" w:rsidR="00CD10CE" w:rsidRPr="008F1310" w:rsidRDefault="00022A7E" w:rsidP="00CD10CE">
      <w:pPr>
        <w:autoSpaceDE w:val="0"/>
        <w:autoSpaceDN w:val="0"/>
        <w:adjustRightInd w:val="0"/>
        <w:spacing w:after="0"/>
        <w:rPr>
          <w:rFonts w:ascii="Helvetica" w:hAnsi="Helvetica" w:cs="AppleSystemUIFont"/>
          <w:color w:val="000000"/>
          <w:lang w:val="fr-CA"/>
        </w:rPr>
      </w:pPr>
      <w:r w:rsidRPr="008F1310">
        <w:rPr>
          <w:rFonts w:ascii="Helvetica" w:hAnsi="Helvetica" w:cs="AppleSystemUIFont"/>
          <w:color w:val="000000"/>
          <w:lang w:val="fr-CA"/>
        </w:rPr>
        <w:t> </w:t>
      </w:r>
    </w:p>
    <w:p w14:paraId="49ED23EA" w14:textId="77777777" w:rsidR="007319B4" w:rsidRPr="008F1310" w:rsidRDefault="007319B4" w:rsidP="007319B4">
      <w:pPr>
        <w:jc w:val="right"/>
        <w:rPr>
          <w:rFonts w:ascii="Helvetica" w:hAnsi="Helvetica"/>
          <w:i/>
          <w:iCs/>
          <w:color w:val="000000"/>
          <w:lang w:val="fr-CA"/>
        </w:rPr>
      </w:pPr>
    </w:p>
    <w:p w14:paraId="536732DB" w14:textId="77777777" w:rsidR="007319B4" w:rsidRPr="008F1310" w:rsidRDefault="007319B4" w:rsidP="007319B4">
      <w:pPr>
        <w:jc w:val="right"/>
        <w:rPr>
          <w:rFonts w:ascii="Helvetica" w:hAnsi="Helvetica"/>
          <w:i/>
          <w:iCs/>
          <w:color w:val="000000"/>
          <w:lang w:val="fr-CA"/>
        </w:rPr>
      </w:pPr>
    </w:p>
    <w:sectPr w:rsidR="007319B4" w:rsidRPr="008F1310" w:rsidSect="008F1310">
      <w:headerReference w:type="default" r:id="rId15"/>
      <w:footerReference w:type="default" r:id="rId16"/>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91AC" w14:textId="77777777" w:rsidR="00FF5C0A" w:rsidRDefault="00FF5C0A">
      <w:pPr>
        <w:spacing w:after="0" w:line="240" w:lineRule="auto"/>
      </w:pPr>
      <w:r>
        <w:separator/>
      </w:r>
    </w:p>
  </w:endnote>
  <w:endnote w:type="continuationSeparator" w:id="0">
    <w:p w14:paraId="38C52809" w14:textId="77777777" w:rsidR="00FF5C0A" w:rsidRDefault="00FF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A6FE" w14:textId="77777777" w:rsidR="008F1310" w:rsidRPr="00BA4045" w:rsidRDefault="008F1310" w:rsidP="008F1310">
    <w:pPr>
      <w:pStyle w:val="Footer"/>
      <w:rPr>
        <w:rFonts w:ascii="Helvetica" w:hAnsi="Helvetica"/>
        <w:sz w:val="18"/>
        <w:szCs w:val="18"/>
      </w:rPr>
    </w:pPr>
    <w:r w:rsidRPr="00BA4045">
      <w:rPr>
        <w:rFonts w:ascii="Helvetica" w:hAnsi="Helvetica"/>
        <w:sz w:val="18"/>
        <w:szCs w:val="18"/>
      </w:rPr>
      <w:t>parachute.ca/</w:t>
    </w:r>
    <w:proofErr w:type="spellStart"/>
    <w:r w:rsidRPr="00BA4045">
      <w:rPr>
        <w:rFonts w:ascii="Helvetica" w:hAnsi="Helvetica"/>
        <w:sz w:val="18"/>
        <w:szCs w:val="18"/>
      </w:rPr>
      <w:t>moisdelapréventiondeschutes</w:t>
    </w:r>
    <w:proofErr w:type="spellEnd"/>
  </w:p>
  <w:p w14:paraId="202EF75F" w14:textId="77777777" w:rsidR="0097152F" w:rsidRDefault="00971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EF53" w14:textId="77777777" w:rsidR="00FF5C0A" w:rsidRDefault="00FF5C0A">
      <w:pPr>
        <w:spacing w:after="0" w:line="240" w:lineRule="auto"/>
      </w:pPr>
      <w:r>
        <w:separator/>
      </w:r>
    </w:p>
  </w:footnote>
  <w:footnote w:type="continuationSeparator" w:id="0">
    <w:p w14:paraId="06D91648" w14:textId="77777777" w:rsidR="00FF5C0A" w:rsidRDefault="00FF5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7EB4" w14:textId="0708F2B0" w:rsidR="008F1310" w:rsidRPr="00BA4045" w:rsidRDefault="008F1310" w:rsidP="008F1310">
    <w:pPr>
      <w:pStyle w:val="Header"/>
      <w:rPr>
        <w:rFonts w:ascii="Helvetica" w:hAnsi="Helvetica"/>
        <w:b/>
        <w:bCs/>
        <w:sz w:val="18"/>
        <w:szCs w:val="18"/>
        <w:lang w:val="fr-CA"/>
      </w:rPr>
    </w:pPr>
    <w:r w:rsidRPr="00BA4045">
      <w:rPr>
        <w:rFonts w:ascii="Helvetica" w:hAnsi="Helvetica"/>
        <w:sz w:val="18"/>
        <w:szCs w:val="18"/>
        <w:lang w:val="fr-CA"/>
      </w:rPr>
      <w:t xml:space="preserve">Mois de la prévention des chutes – </w:t>
    </w:r>
    <w:r w:rsidRPr="008F1310">
      <w:rPr>
        <w:rFonts w:ascii="Helvetica" w:hAnsi="Helvetica"/>
        <w:sz w:val="18"/>
        <w:szCs w:val="18"/>
        <w:lang w:val="fr-CA"/>
      </w:rPr>
      <w:t>Un guide pratique des réseaux sociaux</w:t>
    </w:r>
    <w:r w:rsidRPr="008F1310">
      <w:rPr>
        <w:rFonts w:ascii="Helvetica" w:hAnsi="Helvetica"/>
        <w:b/>
        <w:bCs/>
        <w:sz w:val="18"/>
        <w:szCs w:val="18"/>
        <w:lang w:val="fr-CA"/>
      </w:rPr>
      <w:t xml:space="preserve"> </w:t>
    </w:r>
    <w:r>
      <w:rPr>
        <w:rFonts w:ascii="Helvetica" w:hAnsi="Helvetica"/>
        <w:b/>
        <w:bCs/>
        <w:sz w:val="18"/>
        <w:szCs w:val="18"/>
        <w:lang w:val="fr-CA"/>
      </w:rPr>
      <w:tab/>
    </w:r>
    <w:r w:rsidRPr="00BA4045">
      <w:rPr>
        <w:rFonts w:ascii="Helvetica" w:hAnsi="Helvetica"/>
        <w:sz w:val="18"/>
        <w:szCs w:val="18"/>
        <w:lang w:val="fr-CA"/>
      </w:rPr>
      <w:t>(</w:t>
    </w:r>
    <w:proofErr w:type="spellStart"/>
    <w:r w:rsidRPr="00BA4045">
      <w:rPr>
        <w:rFonts w:ascii="Helvetica" w:hAnsi="Helvetica"/>
        <w:sz w:val="18"/>
        <w:szCs w:val="18"/>
        <w:lang w:val="fr-CA"/>
      </w:rPr>
      <w:t>rev</w:t>
    </w:r>
    <w:proofErr w:type="spellEnd"/>
    <w:r w:rsidRPr="00BA4045">
      <w:rPr>
        <w:rFonts w:ascii="Helvetica" w:hAnsi="Helvetica"/>
        <w:sz w:val="18"/>
        <w:szCs w:val="18"/>
        <w:lang w:val="fr-CA"/>
      </w:rPr>
      <w:t>. 2026-04)</w:t>
    </w:r>
  </w:p>
  <w:p w14:paraId="24FC5C37" w14:textId="77777777" w:rsidR="00E04361" w:rsidRPr="008F1310" w:rsidRDefault="00E04361">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DFA1500"/>
    <w:multiLevelType w:val="hybridMultilevel"/>
    <w:tmpl w:val="8E34D77A"/>
    <w:lvl w:ilvl="0" w:tplc="636244AA">
      <w:numFmt w:val="bullet"/>
      <w:lvlText w:val="•"/>
      <w:lvlJc w:val="left"/>
      <w:pPr>
        <w:ind w:left="720" w:hanging="360"/>
      </w:pPr>
      <w:rPr>
        <w:rFonts w:ascii="Helvetica" w:eastAsiaTheme="minorEastAsia" w:hAnsi="Helvetica"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05825"/>
    <w:multiLevelType w:val="hybridMultilevel"/>
    <w:tmpl w:val="9806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763521">
    <w:abstractNumId w:val="8"/>
  </w:num>
  <w:num w:numId="2" w16cid:durableId="1639069427">
    <w:abstractNumId w:val="6"/>
  </w:num>
  <w:num w:numId="3" w16cid:durableId="225192344">
    <w:abstractNumId w:val="5"/>
  </w:num>
  <w:num w:numId="4" w16cid:durableId="1105425013">
    <w:abstractNumId w:val="4"/>
  </w:num>
  <w:num w:numId="5" w16cid:durableId="1836412058">
    <w:abstractNumId w:val="7"/>
  </w:num>
  <w:num w:numId="6" w16cid:durableId="1250039259">
    <w:abstractNumId w:val="3"/>
  </w:num>
  <w:num w:numId="7" w16cid:durableId="1334381129">
    <w:abstractNumId w:val="2"/>
  </w:num>
  <w:num w:numId="8" w16cid:durableId="1452939599">
    <w:abstractNumId w:val="1"/>
  </w:num>
  <w:num w:numId="9" w16cid:durableId="1203516100">
    <w:abstractNumId w:val="0"/>
  </w:num>
  <w:num w:numId="10" w16cid:durableId="474416920">
    <w:abstractNumId w:val="10"/>
  </w:num>
  <w:num w:numId="11" w16cid:durableId="466048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A7E"/>
    <w:rsid w:val="00034616"/>
    <w:rsid w:val="00053251"/>
    <w:rsid w:val="0006063C"/>
    <w:rsid w:val="0015074B"/>
    <w:rsid w:val="001B39AF"/>
    <w:rsid w:val="001C0A84"/>
    <w:rsid w:val="002632D3"/>
    <w:rsid w:val="0029639D"/>
    <w:rsid w:val="00326E97"/>
    <w:rsid w:val="00326F90"/>
    <w:rsid w:val="00335EAB"/>
    <w:rsid w:val="003D10EA"/>
    <w:rsid w:val="003E2E62"/>
    <w:rsid w:val="00476F72"/>
    <w:rsid w:val="004934B5"/>
    <w:rsid w:val="004C3EBD"/>
    <w:rsid w:val="0060692C"/>
    <w:rsid w:val="00724E6C"/>
    <w:rsid w:val="007319B4"/>
    <w:rsid w:val="00757207"/>
    <w:rsid w:val="007C558F"/>
    <w:rsid w:val="008F1310"/>
    <w:rsid w:val="0097152F"/>
    <w:rsid w:val="009F6A13"/>
    <w:rsid w:val="00A42449"/>
    <w:rsid w:val="00A56F72"/>
    <w:rsid w:val="00AA1D8D"/>
    <w:rsid w:val="00AA25C7"/>
    <w:rsid w:val="00AB1F0B"/>
    <w:rsid w:val="00AE21F0"/>
    <w:rsid w:val="00B47730"/>
    <w:rsid w:val="00B57510"/>
    <w:rsid w:val="00C4145A"/>
    <w:rsid w:val="00CB0664"/>
    <w:rsid w:val="00CC6EA1"/>
    <w:rsid w:val="00CD10CE"/>
    <w:rsid w:val="00D74D17"/>
    <w:rsid w:val="00E04361"/>
    <w:rsid w:val="00F83BDF"/>
    <w:rsid w:val="00FC693F"/>
    <w:rsid w:val="00FF5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BA333"/>
  <w14:defaultImageDpi w14:val="300"/>
  <w15:docId w15:val="{9160F626-6826-4D4B-875E-B420557E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D10CE"/>
    <w:rPr>
      <w:color w:val="0000FF" w:themeColor="hyperlink"/>
      <w:u w:val="single"/>
    </w:rPr>
  </w:style>
  <w:style w:type="character" w:styleId="UnresolvedMention">
    <w:name w:val="Unresolved Mention"/>
    <w:basedOn w:val="DefaultParagraphFont"/>
    <w:uiPriority w:val="99"/>
    <w:semiHidden/>
    <w:unhideWhenUsed/>
    <w:rsid w:val="00CD10CE"/>
    <w:rPr>
      <w:color w:val="605E5C"/>
      <w:shd w:val="clear" w:color="auto" w:fill="E1DFDD"/>
    </w:rPr>
  </w:style>
  <w:style w:type="character" w:styleId="FollowedHyperlink">
    <w:name w:val="FollowedHyperlink"/>
    <w:basedOn w:val="DefaultParagraphFont"/>
    <w:uiPriority w:val="99"/>
    <w:semiHidden/>
    <w:unhideWhenUsed/>
    <w:rsid w:val="00CD10CE"/>
    <w:rPr>
      <w:color w:val="800080" w:themeColor="followedHyperlink"/>
      <w:u w:val="single"/>
    </w:rPr>
  </w:style>
  <w:style w:type="character" w:styleId="CommentReference">
    <w:name w:val="annotation reference"/>
    <w:basedOn w:val="DefaultParagraphFont"/>
    <w:uiPriority w:val="99"/>
    <w:semiHidden/>
    <w:unhideWhenUsed/>
    <w:rsid w:val="007C558F"/>
    <w:rPr>
      <w:sz w:val="16"/>
      <w:szCs w:val="16"/>
    </w:rPr>
  </w:style>
  <w:style w:type="paragraph" w:styleId="CommentText">
    <w:name w:val="annotation text"/>
    <w:basedOn w:val="Normal"/>
    <w:link w:val="CommentTextChar"/>
    <w:uiPriority w:val="99"/>
    <w:semiHidden/>
    <w:unhideWhenUsed/>
    <w:rsid w:val="007C558F"/>
    <w:pPr>
      <w:spacing w:line="240" w:lineRule="auto"/>
    </w:pPr>
    <w:rPr>
      <w:sz w:val="20"/>
      <w:szCs w:val="20"/>
    </w:rPr>
  </w:style>
  <w:style w:type="character" w:customStyle="1" w:styleId="CommentTextChar">
    <w:name w:val="Comment Text Char"/>
    <w:basedOn w:val="DefaultParagraphFont"/>
    <w:link w:val="CommentText"/>
    <w:uiPriority w:val="99"/>
    <w:semiHidden/>
    <w:rsid w:val="007C558F"/>
    <w:rPr>
      <w:sz w:val="20"/>
      <w:szCs w:val="20"/>
    </w:rPr>
  </w:style>
  <w:style w:type="paragraph" w:styleId="CommentSubject">
    <w:name w:val="annotation subject"/>
    <w:basedOn w:val="CommentText"/>
    <w:next w:val="CommentText"/>
    <w:link w:val="CommentSubjectChar"/>
    <w:uiPriority w:val="99"/>
    <w:semiHidden/>
    <w:unhideWhenUsed/>
    <w:rsid w:val="007C558F"/>
    <w:rPr>
      <w:b/>
      <w:bCs/>
    </w:rPr>
  </w:style>
  <w:style w:type="character" w:customStyle="1" w:styleId="CommentSubjectChar">
    <w:name w:val="Comment Subject Char"/>
    <w:basedOn w:val="CommentTextChar"/>
    <w:link w:val="CommentSubject"/>
    <w:uiPriority w:val="99"/>
    <w:semiHidden/>
    <w:rsid w:val="007C558F"/>
    <w:rPr>
      <w:b/>
      <w:bCs/>
      <w:sz w:val="20"/>
      <w:szCs w:val="20"/>
    </w:rPr>
  </w:style>
  <w:style w:type="paragraph" w:styleId="Revision">
    <w:name w:val="Revision"/>
    <w:hidden/>
    <w:uiPriority w:val="99"/>
    <w:semiHidden/>
    <w:rsid w:val="009715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sky.social/fr/a-prop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help/116346471784004?utm_source=chatgpt.com" TargetMode="External"/><Relationship Id="rId4" Type="http://schemas.openxmlformats.org/officeDocument/2006/relationships/settings" Target="settings.xml"/><Relationship Id="rId9" Type="http://schemas.openxmlformats.org/officeDocument/2006/relationships/hyperlink" Target="https://www.facebook.com/" TargetMode="External"/><Relationship Id="rId14" Type="http://schemas.openxmlformats.org/officeDocument/2006/relationships/hyperlink" Target="https://www.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1192</Words>
  <Characters>7298</Characters>
  <Application>Microsoft Office Word</Application>
  <DocSecurity>0</DocSecurity>
  <Lines>214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Michael Gemar</cp:lastModifiedBy>
  <cp:revision>13</cp:revision>
  <cp:lastPrinted>2026-02-26T18:15:00Z</cp:lastPrinted>
  <dcterms:created xsi:type="dcterms:W3CDTF">2026-02-26T20:59:00Z</dcterms:created>
  <dcterms:modified xsi:type="dcterms:W3CDTF">2026-04-10T17:41:00Z</dcterms:modified>
</cp:coreProperties>
</file>